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8B7810" w:rsidRDefault="00D71D24">
      <w:pPr>
        <w:rPr>
          <w:rFonts w:asciiTheme="majorHAnsi" w:hAnsiTheme="majorHAnsi" w:cstheme="majorHAnsi"/>
          <w:b/>
          <w:bCs/>
          <w:color w:val="FF0000"/>
          <w:sz w:val="28"/>
          <w:szCs w:val="28"/>
          <w:lang w:val="el-GR"/>
        </w:rPr>
      </w:pPr>
      <w:r>
        <w:rPr>
          <w:rFonts w:asciiTheme="majorHAnsi" w:hAnsiTheme="majorHAnsi" w:cstheme="majorHAnsi"/>
          <w:b/>
          <w:bCs/>
          <w:noProof/>
          <w:color w:val="FF0000"/>
          <w:sz w:val="28"/>
          <w:szCs w:val="28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-610023</wp:posOffset>
            </wp:positionV>
            <wp:extent cx="7585921" cy="9880402"/>
            <wp:effectExtent l="0" t="0" r="0" b="6985"/>
            <wp:wrapNone/>
            <wp:docPr id="170914638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46383" name="Εικόνα 17091463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5921" cy="9880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810">
        <w:rPr>
          <w:rFonts w:asciiTheme="majorHAnsi" w:hAnsiTheme="majorHAnsi" w:cstheme="majorHAnsi"/>
          <w:b/>
          <w:bCs/>
          <w:color w:val="FF0000"/>
          <w:sz w:val="28"/>
          <w:szCs w:val="28"/>
          <w:lang w:val="el-GR"/>
        </w:rPr>
        <w:br w:type="page"/>
      </w:r>
    </w:p>
    <w:tbl>
      <w:tblPr>
        <w:tblStyle w:val="af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701"/>
        <w:gridCol w:w="6379"/>
        <w:gridCol w:w="2836"/>
      </w:tblGrid>
      <w:tr w:rsidR="00C61D6B" w:rsidRPr="00C61D6B" w:rsidTr="009754C8">
        <w:tc>
          <w:tcPr>
            <w:tcW w:w="10916" w:type="dxa"/>
            <w:gridSpan w:val="3"/>
            <w:shd w:val="clear" w:color="auto" w:fill="00CCFF"/>
          </w:tcPr>
          <w:p w:rsidR="00DE57A2" w:rsidRDefault="00DE57A2" w:rsidP="00DE57A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  <w:lang w:val="el-GR"/>
              </w:rPr>
            </w:pPr>
            <w:r w:rsidRPr="00034F32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  <w:lang w:val="el-GR"/>
              </w:rPr>
              <w:lastRenderedPageBreak/>
              <w:t>Διοργάνωση</w:t>
            </w:r>
          </w:p>
          <w:p w:rsidR="00034F32" w:rsidRDefault="00034F32" w:rsidP="00DE57A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2"/>
                <w:szCs w:val="12"/>
                <w:lang w:val="el-GR"/>
              </w:rPr>
            </w:pPr>
          </w:p>
          <w:p w:rsidR="00385D43" w:rsidRPr="00034F32" w:rsidRDefault="00385D43" w:rsidP="00DE57A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2"/>
                <w:szCs w:val="12"/>
                <w:lang w:val="el-GR"/>
              </w:rPr>
            </w:pPr>
          </w:p>
        </w:tc>
      </w:tr>
      <w:tr w:rsidR="00F65FA0" w:rsidRPr="009754C8" w:rsidTr="009F1C2B">
        <w:tc>
          <w:tcPr>
            <w:tcW w:w="10916" w:type="dxa"/>
            <w:gridSpan w:val="3"/>
            <w:shd w:val="clear" w:color="auto" w:fill="F2F2F2" w:themeFill="background1" w:themeFillShade="F2"/>
          </w:tcPr>
          <w:p w:rsidR="00473357" w:rsidRPr="00F65FA0" w:rsidRDefault="00473357" w:rsidP="00F47DD4">
            <w:pPr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lang w:val="el-GR"/>
              </w:rPr>
            </w:pPr>
            <w:r w:rsidRPr="00F65FA0">
              <w:rPr>
                <w:rFonts w:asciiTheme="majorHAnsi" w:hAnsiTheme="majorHAnsi" w:cstheme="majorHAnsi"/>
                <w:i/>
                <w:iCs/>
                <w:color w:val="000000" w:themeColor="text1"/>
                <w:lang w:val="el-GR"/>
              </w:rPr>
              <w:t>Η εκδήλωση συνδιοργανώνεται από την Διευθύντρια-</w:t>
            </w:r>
            <w:r w:rsidR="00DE57A2" w:rsidRPr="00F65FA0">
              <w:rPr>
                <w:rFonts w:asciiTheme="majorHAnsi" w:hAnsiTheme="majorHAnsi" w:cstheme="majorHAnsi"/>
                <w:i/>
                <w:iCs/>
                <w:color w:val="000000" w:themeColor="text1"/>
                <w:lang w:val="el-GR"/>
              </w:rPr>
              <w:t>Κ</w:t>
            </w:r>
            <w:r w:rsidRPr="00F65FA0">
              <w:rPr>
                <w:rFonts w:asciiTheme="majorHAnsi" w:hAnsiTheme="majorHAnsi" w:cstheme="majorHAnsi"/>
                <w:i/>
                <w:iCs/>
                <w:color w:val="000000" w:themeColor="text1"/>
                <w:lang w:val="el-GR"/>
              </w:rPr>
              <w:t xml:space="preserve">αθηγήτρια Ρευματολογίας κ Παρασκευή Β. Βούλγαρη και την </w:t>
            </w:r>
            <w:r w:rsidR="00DE57A2" w:rsidRPr="00F65FA0">
              <w:rPr>
                <w:rFonts w:asciiTheme="majorHAnsi" w:hAnsiTheme="majorHAnsi" w:cstheme="majorHAnsi"/>
                <w:i/>
                <w:iCs/>
                <w:color w:val="000000" w:themeColor="text1"/>
                <w:lang w:val="el-GR"/>
              </w:rPr>
              <w:t>Δ</w:t>
            </w:r>
            <w:r w:rsidRPr="00F65FA0">
              <w:rPr>
                <w:rFonts w:asciiTheme="majorHAnsi" w:hAnsiTheme="majorHAnsi" w:cstheme="majorHAnsi"/>
                <w:i/>
                <w:iCs/>
                <w:color w:val="000000" w:themeColor="text1"/>
                <w:lang w:val="el-GR"/>
              </w:rPr>
              <w:t xml:space="preserve">ιευθύντρια </w:t>
            </w:r>
            <w:r w:rsidR="00D71D24">
              <w:rPr>
                <w:rFonts w:asciiTheme="majorHAnsi" w:hAnsiTheme="majorHAnsi" w:cstheme="majorHAnsi"/>
                <w:i/>
                <w:iCs/>
                <w:color w:val="000000" w:themeColor="text1"/>
                <w:lang w:val="el-GR"/>
              </w:rPr>
              <w:t>Ν</w:t>
            </w:r>
            <w:r w:rsidRPr="00F65FA0">
              <w:rPr>
                <w:rFonts w:asciiTheme="majorHAnsi" w:hAnsiTheme="majorHAnsi" w:cstheme="majorHAnsi"/>
                <w:i/>
                <w:iCs/>
                <w:color w:val="000000" w:themeColor="text1"/>
                <w:lang w:val="el-GR"/>
              </w:rPr>
              <w:t xml:space="preserve">οσηλευτικής </w:t>
            </w:r>
            <w:r w:rsidR="00D71D24">
              <w:rPr>
                <w:rFonts w:asciiTheme="majorHAnsi" w:hAnsiTheme="majorHAnsi" w:cstheme="majorHAnsi"/>
                <w:i/>
                <w:iCs/>
                <w:color w:val="000000" w:themeColor="text1"/>
                <w:lang w:val="el-GR"/>
              </w:rPr>
              <w:t>Υ</w:t>
            </w:r>
            <w:r w:rsidRPr="00F65FA0">
              <w:rPr>
                <w:rFonts w:asciiTheme="majorHAnsi" w:hAnsiTheme="majorHAnsi" w:cstheme="majorHAnsi"/>
                <w:i/>
                <w:iCs/>
                <w:color w:val="000000" w:themeColor="text1"/>
                <w:lang w:val="el-GR"/>
              </w:rPr>
              <w:t>πηρεσίας κ Γιολάντα Ζήκα.</w:t>
            </w:r>
          </w:p>
          <w:p w:rsidR="00034F32" w:rsidRPr="00F65FA0" w:rsidRDefault="00034F32" w:rsidP="00F47DD4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034F32" w:rsidRPr="009754C8" w:rsidTr="009F1C2B">
        <w:tc>
          <w:tcPr>
            <w:tcW w:w="10916" w:type="dxa"/>
            <w:gridSpan w:val="3"/>
            <w:shd w:val="clear" w:color="auto" w:fill="auto"/>
          </w:tcPr>
          <w:p w:rsidR="00034F32" w:rsidRPr="00F47DD4" w:rsidRDefault="00034F32" w:rsidP="00473357">
            <w:pPr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sz w:val="16"/>
                <w:szCs w:val="16"/>
                <w:lang w:val="el-GR"/>
              </w:rPr>
            </w:pPr>
          </w:p>
        </w:tc>
      </w:tr>
      <w:tr w:rsidR="00C61D6B" w:rsidRPr="00171888" w:rsidTr="009754C8">
        <w:tc>
          <w:tcPr>
            <w:tcW w:w="10916" w:type="dxa"/>
            <w:gridSpan w:val="3"/>
            <w:shd w:val="clear" w:color="auto" w:fill="CC0000"/>
          </w:tcPr>
          <w:p w:rsidR="00034F32" w:rsidRDefault="00DE57A2" w:rsidP="00034F3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  <w:lang w:val="el-GR"/>
              </w:rPr>
            </w:pPr>
            <w:r w:rsidRPr="00C61D6B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  <w:lang w:val="el-GR"/>
              </w:rPr>
              <w:t>Πρόγραμμα</w:t>
            </w:r>
          </w:p>
          <w:p w:rsidR="00034F32" w:rsidRPr="00034F32" w:rsidRDefault="00034F32" w:rsidP="00034F3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l-GR"/>
              </w:rPr>
            </w:pPr>
          </w:p>
        </w:tc>
      </w:tr>
      <w:tr w:rsidR="00DE57A2" w:rsidRPr="00473357" w:rsidTr="009F1C2B">
        <w:tc>
          <w:tcPr>
            <w:tcW w:w="1701" w:type="dxa"/>
            <w:shd w:val="clear" w:color="auto" w:fill="0F243E" w:themeFill="text2" w:themeFillShade="80"/>
          </w:tcPr>
          <w:p w:rsidR="00DE57A2" w:rsidRPr="009048D6" w:rsidRDefault="00DE57A2" w:rsidP="00473357">
            <w:pPr>
              <w:ind w:left="142" w:hanging="14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048D6">
              <w:rPr>
                <w:rFonts w:asciiTheme="majorHAnsi" w:hAnsiTheme="majorHAnsi" w:cstheme="majorHAnsi"/>
                <w:b/>
                <w:bCs/>
              </w:rPr>
              <w:t>9</w:t>
            </w:r>
            <w:r w:rsidRPr="009048D6">
              <w:rPr>
                <w:rFonts w:asciiTheme="majorHAnsi" w:hAnsiTheme="majorHAnsi" w:cstheme="majorHAnsi"/>
                <w:b/>
                <w:bCs/>
                <w:lang w:val="el-GR"/>
              </w:rPr>
              <w:t>.00</w:t>
            </w:r>
            <w:r w:rsidRPr="009048D6">
              <w:rPr>
                <w:rFonts w:asciiTheme="majorHAnsi" w:hAnsiTheme="majorHAnsi" w:cstheme="majorHAnsi"/>
                <w:b/>
                <w:bCs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 xml:space="preserve"> </w:t>
            </w:r>
            <w:r w:rsidRPr="009048D6">
              <w:rPr>
                <w:rFonts w:asciiTheme="majorHAnsi" w:hAnsiTheme="majorHAnsi" w:cstheme="majorHAnsi"/>
                <w:b/>
                <w:bCs/>
              </w:rPr>
              <w:t>9.30</w:t>
            </w:r>
          </w:p>
        </w:tc>
        <w:tc>
          <w:tcPr>
            <w:tcW w:w="9215" w:type="dxa"/>
            <w:gridSpan w:val="2"/>
            <w:shd w:val="clear" w:color="auto" w:fill="0F243E" w:themeFill="text2" w:themeFillShade="80"/>
          </w:tcPr>
          <w:p w:rsidR="00DE57A2" w:rsidRDefault="00DE57A2" w:rsidP="00DE57A2">
            <w:pPr>
              <w:rPr>
                <w:rFonts w:asciiTheme="majorHAnsi" w:hAnsiTheme="majorHAnsi" w:cstheme="majorHAnsi"/>
                <w:b/>
                <w:bCs/>
                <w:lang w:val="el-GR"/>
              </w:rPr>
            </w:pPr>
            <w:r>
              <w:rPr>
                <w:rFonts w:asciiTheme="majorHAnsi" w:hAnsiTheme="majorHAnsi" w:cstheme="majorHAnsi"/>
                <w:b/>
                <w:bCs/>
                <w:lang w:val="el-GR"/>
              </w:rPr>
              <w:t xml:space="preserve">        </w:t>
            </w:r>
            <w:r w:rsidRPr="009048D6">
              <w:rPr>
                <w:rFonts w:asciiTheme="majorHAnsi" w:hAnsiTheme="majorHAnsi" w:cstheme="majorHAnsi"/>
                <w:b/>
                <w:bCs/>
              </w:rPr>
              <w:t>Εγγραφ</w:t>
            </w:r>
            <w:r w:rsidRPr="009048D6">
              <w:rPr>
                <w:rFonts w:asciiTheme="majorHAnsi" w:hAnsiTheme="majorHAnsi" w:cstheme="majorHAnsi"/>
                <w:b/>
                <w:bCs/>
                <w:lang w:val="el-GR"/>
              </w:rPr>
              <w:t>ές</w:t>
            </w:r>
          </w:p>
          <w:p w:rsidR="00DE57A2" w:rsidRPr="000C1412" w:rsidRDefault="00DE57A2" w:rsidP="00DE57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l-GR"/>
              </w:rPr>
            </w:pPr>
          </w:p>
        </w:tc>
      </w:tr>
      <w:tr w:rsidR="00DE57A2" w:rsidRPr="000B44FF" w:rsidTr="009F1C2B">
        <w:tc>
          <w:tcPr>
            <w:tcW w:w="1701" w:type="dxa"/>
            <w:tcBorders>
              <w:bottom w:val="nil"/>
            </w:tcBorders>
            <w:shd w:val="clear" w:color="auto" w:fill="0F243E" w:themeFill="text2" w:themeFillShade="80"/>
          </w:tcPr>
          <w:p w:rsidR="00DE57A2" w:rsidRPr="009048D6" w:rsidRDefault="00DE57A2" w:rsidP="00473357">
            <w:pPr>
              <w:ind w:left="142" w:hanging="14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048D6">
              <w:rPr>
                <w:rFonts w:asciiTheme="majorHAnsi" w:hAnsiTheme="majorHAnsi" w:cstheme="majorHAnsi"/>
                <w:b/>
                <w:bCs/>
              </w:rPr>
              <w:t>9.30-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 xml:space="preserve"> </w:t>
            </w:r>
            <w:r w:rsidRPr="009048D6">
              <w:rPr>
                <w:rFonts w:asciiTheme="majorHAnsi" w:hAnsiTheme="majorHAnsi" w:cstheme="majorHAnsi"/>
                <w:b/>
                <w:bCs/>
              </w:rPr>
              <w:t>9.45</w:t>
            </w:r>
          </w:p>
        </w:tc>
        <w:tc>
          <w:tcPr>
            <w:tcW w:w="9215" w:type="dxa"/>
            <w:gridSpan w:val="2"/>
            <w:tcBorders>
              <w:bottom w:val="nil"/>
            </w:tcBorders>
            <w:shd w:val="clear" w:color="auto" w:fill="0F243E" w:themeFill="text2" w:themeFillShade="80"/>
          </w:tcPr>
          <w:p w:rsidR="00DE57A2" w:rsidRPr="009048D6" w:rsidRDefault="00DE57A2" w:rsidP="00DE57A2">
            <w:pPr>
              <w:rPr>
                <w:rFonts w:asciiTheme="majorHAnsi" w:hAnsiTheme="majorHAnsi" w:cstheme="majorHAnsi"/>
                <w:b/>
                <w:bCs/>
                <w:lang w:val="el-GR"/>
              </w:rPr>
            </w:pPr>
            <w:r>
              <w:rPr>
                <w:rFonts w:asciiTheme="majorHAnsi" w:hAnsiTheme="majorHAnsi" w:cstheme="majorHAnsi"/>
                <w:b/>
                <w:bCs/>
                <w:lang w:val="el-GR"/>
              </w:rPr>
              <w:t xml:space="preserve">       </w:t>
            </w:r>
            <w:r w:rsidRPr="009048D6">
              <w:rPr>
                <w:rFonts w:asciiTheme="majorHAnsi" w:hAnsiTheme="majorHAnsi" w:cstheme="majorHAnsi"/>
                <w:b/>
                <w:bCs/>
              </w:rPr>
              <w:t>Χαιρετισμο</w:t>
            </w:r>
            <w:r w:rsidRPr="009048D6">
              <w:rPr>
                <w:rFonts w:asciiTheme="majorHAnsi" w:hAnsiTheme="majorHAnsi" w:cstheme="majorHAnsi"/>
                <w:b/>
                <w:bCs/>
                <w:lang w:val="el-GR"/>
              </w:rPr>
              <w:t>ί</w:t>
            </w:r>
          </w:p>
          <w:p w:rsidR="00DE57A2" w:rsidRPr="000C1412" w:rsidRDefault="00DE57A2" w:rsidP="00DE57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71888" w:rsidRPr="009754C8" w:rsidTr="009754C8">
        <w:tc>
          <w:tcPr>
            <w:tcW w:w="1701" w:type="dxa"/>
            <w:tcBorders>
              <w:right w:val="nil"/>
            </w:tcBorders>
            <w:shd w:val="clear" w:color="auto" w:fill="00CCFF"/>
          </w:tcPr>
          <w:p w:rsidR="00473357" w:rsidRPr="00171888" w:rsidRDefault="00473357" w:rsidP="00473357">
            <w:pPr>
              <w:ind w:left="142" w:hanging="142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71888"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>10.00-11.00</w:t>
            </w: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00CCFF"/>
          </w:tcPr>
          <w:p w:rsidR="00473357" w:rsidRPr="0027557B" w:rsidRDefault="0027557B" w:rsidP="0047335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el-GR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 xml:space="preserve">                 </w:t>
            </w:r>
            <w:r w:rsidR="00473357" w:rsidRPr="0027557B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el-GR"/>
              </w:rPr>
              <w:t>Πρώτη Ενότητα</w:t>
            </w:r>
          </w:p>
          <w:p w:rsidR="00473357" w:rsidRDefault="0027557B" w:rsidP="0047335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 xml:space="preserve">                    </w:t>
            </w:r>
            <w:r w:rsidR="00473357" w:rsidRPr="00171888"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>Προεδρείο:</w:t>
            </w:r>
            <w:r w:rsidR="00DE57A2" w:rsidRPr="00171888"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 xml:space="preserve"> </w:t>
            </w:r>
            <w:r w:rsidR="00473357" w:rsidRPr="00171888"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>Βούλγαρη</w:t>
            </w:r>
            <w:r w:rsidR="00DE57A2" w:rsidRPr="00171888"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 xml:space="preserve"> Π.</w:t>
            </w:r>
            <w:r w:rsidR="00473357" w:rsidRPr="00171888"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>, Ζήκα</w:t>
            </w:r>
            <w:r w:rsidR="00DE57A2" w:rsidRPr="00171888"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 xml:space="preserve"> Γ.</w:t>
            </w:r>
          </w:p>
          <w:p w:rsidR="0027557B" w:rsidRPr="0027557B" w:rsidRDefault="0027557B" w:rsidP="0047335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l-GR"/>
              </w:rPr>
            </w:pPr>
          </w:p>
        </w:tc>
        <w:tc>
          <w:tcPr>
            <w:tcW w:w="2836" w:type="dxa"/>
            <w:tcBorders>
              <w:left w:val="nil"/>
            </w:tcBorders>
            <w:shd w:val="clear" w:color="auto" w:fill="00CCFF"/>
          </w:tcPr>
          <w:p w:rsidR="00473357" w:rsidRPr="00171888" w:rsidRDefault="00473357" w:rsidP="0047335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</w:pPr>
          </w:p>
        </w:tc>
      </w:tr>
      <w:tr w:rsidR="00473357" w:rsidRPr="009754C8" w:rsidTr="009F1C2B">
        <w:tc>
          <w:tcPr>
            <w:tcW w:w="1701" w:type="dxa"/>
            <w:shd w:val="clear" w:color="auto" w:fill="F2F2F2" w:themeFill="background1" w:themeFillShade="F2"/>
          </w:tcPr>
          <w:p w:rsidR="00473357" w:rsidRPr="009048D6" w:rsidRDefault="00473357" w:rsidP="00473357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048D6">
              <w:rPr>
                <w:rFonts w:asciiTheme="majorHAnsi" w:hAnsiTheme="majorHAnsi" w:cstheme="majorHAnsi"/>
              </w:rPr>
              <w:t>10:00 - 10:15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473357" w:rsidRPr="009048D6" w:rsidRDefault="00473357" w:rsidP="00473357">
            <w:pPr>
              <w:jc w:val="both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>Αυτοάνοσα Ρευματικά νοσήματα.</w:t>
            </w:r>
          </w:p>
          <w:p w:rsidR="00473357" w:rsidRPr="009048D6" w:rsidRDefault="00473357" w:rsidP="00473357">
            <w:pPr>
              <w:spacing w:line="276" w:lineRule="auto"/>
              <w:jc w:val="both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 xml:space="preserve">         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473357" w:rsidRDefault="00473357" w:rsidP="00B02FE7">
            <w:pPr>
              <w:spacing w:line="276" w:lineRule="auto"/>
              <w:jc w:val="center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>Αγγέλη Ε.</w:t>
            </w:r>
            <w:r>
              <w:rPr>
                <w:rFonts w:asciiTheme="majorHAnsi" w:hAnsiTheme="majorHAnsi" w:cstheme="majorHAnsi"/>
                <w:lang w:val="el-GR"/>
              </w:rPr>
              <w:t>,</w:t>
            </w:r>
            <w:r w:rsidRPr="009048D6">
              <w:rPr>
                <w:rFonts w:asciiTheme="majorHAnsi" w:hAnsiTheme="majorHAnsi" w:cstheme="majorHAnsi"/>
                <w:lang w:val="el-GR"/>
              </w:rPr>
              <w:t xml:space="preserve"> Μαλάμου Π.,</w:t>
            </w:r>
            <w:r w:rsidR="00B02FE7"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9048D6">
              <w:rPr>
                <w:rFonts w:asciiTheme="majorHAnsi" w:hAnsiTheme="majorHAnsi" w:cstheme="majorHAnsi"/>
                <w:lang w:val="el-GR"/>
              </w:rPr>
              <w:t>Ντίτσου  Ε</w:t>
            </w:r>
          </w:p>
          <w:p w:rsidR="0027557B" w:rsidRPr="0027557B" w:rsidRDefault="0027557B" w:rsidP="00B02FE7">
            <w:pPr>
              <w:spacing w:line="276" w:lineRule="auto"/>
              <w:jc w:val="center"/>
              <w:rPr>
                <w:rFonts w:asciiTheme="majorHAnsi" w:hAnsiTheme="majorHAnsi" w:cstheme="majorHAnsi"/>
                <w:sz w:val="14"/>
                <w:szCs w:val="14"/>
                <w:lang w:val="el-GR"/>
              </w:rPr>
            </w:pPr>
          </w:p>
        </w:tc>
      </w:tr>
      <w:tr w:rsidR="00473357" w:rsidRPr="00901B51" w:rsidTr="009F1C2B">
        <w:tc>
          <w:tcPr>
            <w:tcW w:w="1701" w:type="dxa"/>
            <w:shd w:val="clear" w:color="auto" w:fill="F2F2F2" w:themeFill="background1" w:themeFillShade="F2"/>
          </w:tcPr>
          <w:p w:rsidR="00473357" w:rsidRPr="009048D6" w:rsidRDefault="00473357" w:rsidP="00473357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048D6">
              <w:rPr>
                <w:rFonts w:asciiTheme="majorHAnsi" w:hAnsiTheme="majorHAnsi" w:cstheme="majorHAnsi"/>
              </w:rPr>
              <w:t>10:15 - 10:30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473357" w:rsidRDefault="00473357" w:rsidP="00473357">
            <w:pPr>
              <w:jc w:val="both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 xml:space="preserve">Ρευματολογικά νοσήματα και καρδιακή εμπλοκή. Διάγνωση και διαχείριση.     </w:t>
            </w:r>
          </w:p>
          <w:p w:rsidR="0027557B" w:rsidRPr="0027557B" w:rsidRDefault="0027557B" w:rsidP="00473357">
            <w:pPr>
              <w:jc w:val="both"/>
              <w:rPr>
                <w:rFonts w:asciiTheme="majorHAnsi" w:hAnsiTheme="majorHAnsi" w:cstheme="majorHAnsi"/>
                <w:sz w:val="12"/>
                <w:szCs w:val="12"/>
                <w:lang w:val="el-GR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:rsidR="00473357" w:rsidRPr="009048D6" w:rsidRDefault="00473357" w:rsidP="00B02FE7">
            <w:pPr>
              <w:spacing w:line="276" w:lineRule="auto"/>
              <w:jc w:val="center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>Καρδακάρη  Ό.</w:t>
            </w:r>
          </w:p>
        </w:tc>
      </w:tr>
      <w:tr w:rsidR="00473357" w:rsidRPr="00192D8B" w:rsidTr="009754C8"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:rsidR="00473357" w:rsidRPr="009048D6" w:rsidRDefault="00473357" w:rsidP="00473357">
            <w:pPr>
              <w:spacing w:line="276" w:lineRule="auto"/>
              <w:jc w:val="center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</w:rPr>
              <w:t>10:30 - 1</w:t>
            </w:r>
            <w:r w:rsidRPr="009048D6">
              <w:rPr>
                <w:rFonts w:asciiTheme="majorHAnsi" w:hAnsiTheme="majorHAnsi" w:cstheme="majorHAnsi"/>
                <w:lang w:val="el-GR"/>
              </w:rPr>
              <w:t>1</w:t>
            </w:r>
            <w:r w:rsidRPr="009048D6">
              <w:rPr>
                <w:rFonts w:asciiTheme="majorHAnsi" w:hAnsiTheme="majorHAnsi" w:cstheme="majorHAnsi"/>
              </w:rPr>
              <w:t>:</w:t>
            </w:r>
            <w:r w:rsidRPr="009048D6">
              <w:rPr>
                <w:rFonts w:asciiTheme="majorHAnsi" w:hAnsiTheme="majorHAnsi" w:cstheme="majorHAnsi"/>
                <w:lang w:val="el-GR"/>
              </w:rPr>
              <w:t>00</w:t>
            </w:r>
          </w:p>
        </w:tc>
        <w:tc>
          <w:tcPr>
            <w:tcW w:w="6379" w:type="dxa"/>
            <w:tcBorders>
              <w:bottom w:val="nil"/>
            </w:tcBorders>
            <w:shd w:val="clear" w:color="auto" w:fill="F2F2F2" w:themeFill="background1" w:themeFillShade="F2"/>
          </w:tcPr>
          <w:p w:rsidR="00473357" w:rsidRPr="009048D6" w:rsidRDefault="00473357" w:rsidP="00473357">
            <w:pPr>
              <w:jc w:val="both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>Η ψηφιακή υγεία στην Ρευματολογία</w:t>
            </w:r>
            <w:r w:rsidR="00B02FE7">
              <w:rPr>
                <w:rFonts w:asciiTheme="majorHAnsi" w:hAnsiTheme="majorHAnsi" w:cstheme="majorHAnsi"/>
                <w:lang w:val="el-GR"/>
              </w:rPr>
              <w:t>.</w:t>
            </w:r>
          </w:p>
          <w:p w:rsidR="00473357" w:rsidRPr="009048D6" w:rsidRDefault="00473357" w:rsidP="00473357">
            <w:pPr>
              <w:spacing w:line="276" w:lineRule="auto"/>
              <w:jc w:val="both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 xml:space="preserve">         </w:t>
            </w:r>
          </w:p>
        </w:tc>
        <w:tc>
          <w:tcPr>
            <w:tcW w:w="2836" w:type="dxa"/>
            <w:tcBorders>
              <w:bottom w:val="nil"/>
            </w:tcBorders>
            <w:shd w:val="clear" w:color="auto" w:fill="F2F2F2" w:themeFill="background1" w:themeFillShade="F2"/>
          </w:tcPr>
          <w:p w:rsidR="00473357" w:rsidRPr="009048D6" w:rsidRDefault="00473357" w:rsidP="00B02FE7">
            <w:pPr>
              <w:spacing w:line="276" w:lineRule="auto"/>
              <w:jc w:val="center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>Τζαμάκου Ε.</w:t>
            </w:r>
          </w:p>
          <w:p w:rsidR="00473357" w:rsidRPr="009048D6" w:rsidRDefault="00473357" w:rsidP="00B02FE7">
            <w:pPr>
              <w:spacing w:line="276" w:lineRule="auto"/>
              <w:jc w:val="center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>Ζαχαροπούλου Κ.</w:t>
            </w:r>
          </w:p>
        </w:tc>
      </w:tr>
      <w:tr w:rsidR="00473357" w:rsidRPr="00192D8B" w:rsidTr="009F1C2B">
        <w:tc>
          <w:tcPr>
            <w:tcW w:w="1701" w:type="dxa"/>
            <w:tcBorders>
              <w:bottom w:val="nil"/>
            </w:tcBorders>
            <w:shd w:val="clear" w:color="auto" w:fill="0F243E" w:themeFill="text2" w:themeFillShade="80"/>
          </w:tcPr>
          <w:p w:rsidR="00473357" w:rsidRPr="009048D6" w:rsidRDefault="00473357" w:rsidP="00473357">
            <w:pPr>
              <w:ind w:left="142" w:hanging="142"/>
              <w:jc w:val="center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9048D6">
              <w:rPr>
                <w:rFonts w:asciiTheme="majorHAnsi" w:hAnsiTheme="majorHAnsi" w:cstheme="majorHAnsi"/>
                <w:b/>
                <w:bCs/>
              </w:rPr>
              <w:t>11.00-11.30</w:t>
            </w:r>
          </w:p>
        </w:tc>
        <w:tc>
          <w:tcPr>
            <w:tcW w:w="6379" w:type="dxa"/>
            <w:tcBorders>
              <w:bottom w:val="nil"/>
            </w:tcBorders>
            <w:shd w:val="clear" w:color="auto" w:fill="0F243E" w:themeFill="text2" w:themeFillShade="80"/>
          </w:tcPr>
          <w:p w:rsidR="00473357" w:rsidRPr="009048D6" w:rsidRDefault="0027557B" w:rsidP="00473357">
            <w:pPr>
              <w:ind w:left="142" w:hanging="142"/>
              <w:jc w:val="center"/>
              <w:rPr>
                <w:rFonts w:asciiTheme="majorHAnsi" w:hAnsiTheme="majorHAnsi" w:cstheme="majorHAnsi"/>
                <w:b/>
                <w:bCs/>
                <w:lang w:val="el-GR"/>
              </w:rPr>
            </w:pPr>
            <w:r>
              <w:rPr>
                <w:rFonts w:asciiTheme="majorHAnsi" w:hAnsiTheme="majorHAnsi" w:cstheme="majorHAnsi"/>
                <w:b/>
                <w:bCs/>
                <w:lang w:val="el-GR"/>
              </w:rPr>
              <w:t xml:space="preserve">           </w:t>
            </w:r>
            <w:r w:rsidR="004404B0">
              <w:rPr>
                <w:rFonts w:asciiTheme="majorHAnsi" w:hAnsiTheme="majorHAnsi" w:cstheme="majorHAnsi"/>
                <w:b/>
                <w:bCs/>
                <w:lang w:val="el-GR"/>
              </w:rPr>
              <w:t>Δ</w:t>
            </w:r>
            <w:r w:rsidR="004404B0" w:rsidRPr="009048D6">
              <w:rPr>
                <w:rFonts w:asciiTheme="majorHAnsi" w:hAnsiTheme="majorHAnsi" w:cstheme="majorHAnsi"/>
                <w:b/>
                <w:bCs/>
                <w:lang w:val="el-GR"/>
              </w:rPr>
              <w:t>ιάλε</w:t>
            </w:r>
            <w:r w:rsidR="004404B0">
              <w:rPr>
                <w:rFonts w:asciiTheme="majorHAnsi" w:hAnsiTheme="majorHAnsi" w:cstheme="majorHAnsi"/>
                <w:b/>
                <w:bCs/>
                <w:lang w:val="el-GR"/>
              </w:rPr>
              <w:t>ι</w:t>
            </w:r>
            <w:r w:rsidR="004404B0" w:rsidRPr="009048D6">
              <w:rPr>
                <w:rFonts w:asciiTheme="majorHAnsi" w:hAnsiTheme="majorHAnsi" w:cstheme="majorHAnsi"/>
                <w:b/>
                <w:bCs/>
                <w:lang w:val="el-GR"/>
              </w:rPr>
              <w:t>μμα</w:t>
            </w:r>
            <w:r w:rsidR="00473357" w:rsidRPr="009048D6">
              <w:rPr>
                <w:rFonts w:asciiTheme="majorHAnsi" w:hAnsiTheme="majorHAnsi" w:cstheme="majorHAnsi"/>
                <w:b/>
                <w:bCs/>
                <w:lang w:val="el-GR"/>
              </w:rPr>
              <w:t>-</w:t>
            </w:r>
            <w:r w:rsidR="00473357" w:rsidRPr="009048D6">
              <w:rPr>
                <w:rFonts w:asciiTheme="majorHAnsi" w:hAnsiTheme="majorHAnsi" w:cstheme="majorHAnsi"/>
                <w:b/>
                <w:bCs/>
              </w:rPr>
              <w:t xml:space="preserve"> Καφ</w:t>
            </w:r>
            <w:r w:rsidR="00473357" w:rsidRPr="009048D6">
              <w:rPr>
                <w:rFonts w:asciiTheme="majorHAnsi" w:hAnsiTheme="majorHAnsi" w:cstheme="majorHAnsi"/>
                <w:b/>
                <w:bCs/>
                <w:lang w:val="el-GR"/>
              </w:rPr>
              <w:t>ές</w:t>
            </w:r>
          </w:p>
          <w:p w:rsidR="00473357" w:rsidRPr="00034F32" w:rsidRDefault="00473357" w:rsidP="00473357">
            <w:pPr>
              <w:ind w:left="142" w:hanging="14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0F243E" w:themeFill="text2" w:themeFillShade="80"/>
          </w:tcPr>
          <w:p w:rsidR="00473357" w:rsidRPr="009048D6" w:rsidRDefault="00473357" w:rsidP="00473357">
            <w:pPr>
              <w:ind w:left="142" w:hanging="142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171888" w:rsidRPr="009754C8" w:rsidTr="009754C8">
        <w:tc>
          <w:tcPr>
            <w:tcW w:w="1701" w:type="dxa"/>
            <w:tcBorders>
              <w:right w:val="nil"/>
            </w:tcBorders>
            <w:shd w:val="clear" w:color="auto" w:fill="00CCFF"/>
          </w:tcPr>
          <w:p w:rsidR="00473357" w:rsidRPr="00171888" w:rsidRDefault="00473357" w:rsidP="00473357">
            <w:pPr>
              <w:ind w:left="142" w:hanging="142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</w:pPr>
            <w:r w:rsidRPr="0017188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11.30 -1</w:t>
            </w:r>
            <w:r w:rsidRPr="00171888"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>2</w:t>
            </w:r>
            <w:r w:rsidRPr="0017188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.</w:t>
            </w:r>
            <w:r w:rsidRPr="00171888"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>45</w:t>
            </w: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00CCFF"/>
          </w:tcPr>
          <w:p w:rsidR="00473357" w:rsidRPr="0027557B" w:rsidRDefault="0027557B" w:rsidP="0047335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el-GR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 xml:space="preserve">           </w:t>
            </w:r>
            <w:r w:rsidRPr="0027557B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el-GR"/>
              </w:rPr>
              <w:t>Δεύτερη Ενότητα</w:t>
            </w:r>
          </w:p>
          <w:p w:rsidR="00473357" w:rsidRDefault="0027557B" w:rsidP="0047335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 xml:space="preserve">                  </w:t>
            </w:r>
            <w:r w:rsidR="00473357" w:rsidRPr="00171888"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>Προεδρείο: Μαλάμου</w:t>
            </w:r>
            <w:r w:rsidR="00615649" w:rsidRPr="00171888"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 xml:space="preserve"> Π.</w:t>
            </w:r>
            <w:r w:rsidR="00473357" w:rsidRPr="00171888"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>, Ντόστα</w:t>
            </w:r>
            <w:r w:rsidR="00063856" w:rsidRPr="00063856"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 xml:space="preserve"> </w:t>
            </w:r>
            <w:r w:rsidR="00063856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</w:t>
            </w:r>
            <w:r w:rsidR="00063856" w:rsidRPr="00063856"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  <w:t>.</w:t>
            </w:r>
          </w:p>
          <w:p w:rsidR="0027557B" w:rsidRPr="0027557B" w:rsidRDefault="0027557B" w:rsidP="0047335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l-GR"/>
              </w:rPr>
            </w:pPr>
          </w:p>
        </w:tc>
        <w:tc>
          <w:tcPr>
            <w:tcW w:w="2836" w:type="dxa"/>
            <w:tcBorders>
              <w:left w:val="nil"/>
            </w:tcBorders>
            <w:shd w:val="clear" w:color="auto" w:fill="00CCFF"/>
          </w:tcPr>
          <w:p w:rsidR="00473357" w:rsidRPr="00171888" w:rsidRDefault="00473357" w:rsidP="00473357">
            <w:pPr>
              <w:ind w:left="142" w:hanging="142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l-GR"/>
              </w:rPr>
            </w:pPr>
          </w:p>
        </w:tc>
      </w:tr>
      <w:tr w:rsidR="00473357" w:rsidRPr="00192D8B" w:rsidTr="009F1C2B">
        <w:tc>
          <w:tcPr>
            <w:tcW w:w="1701" w:type="dxa"/>
            <w:shd w:val="clear" w:color="auto" w:fill="F2F2F2" w:themeFill="background1" w:themeFillShade="F2"/>
          </w:tcPr>
          <w:p w:rsidR="00473357" w:rsidRPr="009048D6" w:rsidRDefault="00473357" w:rsidP="00473357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048D6">
              <w:rPr>
                <w:rFonts w:asciiTheme="majorHAnsi" w:hAnsiTheme="majorHAnsi" w:cstheme="majorHAnsi"/>
              </w:rPr>
              <w:t>1</w:t>
            </w:r>
            <w:r w:rsidRPr="009048D6">
              <w:rPr>
                <w:rFonts w:asciiTheme="majorHAnsi" w:hAnsiTheme="majorHAnsi" w:cstheme="majorHAnsi"/>
                <w:lang w:val="el-GR"/>
              </w:rPr>
              <w:t>1</w:t>
            </w:r>
            <w:r w:rsidRPr="009048D6">
              <w:rPr>
                <w:rFonts w:asciiTheme="majorHAnsi" w:hAnsiTheme="majorHAnsi" w:cstheme="majorHAnsi"/>
              </w:rPr>
              <w:t>:</w:t>
            </w:r>
            <w:r w:rsidRPr="009048D6">
              <w:rPr>
                <w:rFonts w:asciiTheme="majorHAnsi" w:hAnsiTheme="majorHAnsi" w:cstheme="majorHAnsi"/>
                <w:lang w:val="el-GR"/>
              </w:rPr>
              <w:t>30</w:t>
            </w:r>
            <w:r w:rsidRPr="009048D6">
              <w:rPr>
                <w:rFonts w:asciiTheme="majorHAnsi" w:hAnsiTheme="majorHAnsi" w:cstheme="majorHAnsi"/>
              </w:rPr>
              <w:t xml:space="preserve"> - 11:</w:t>
            </w:r>
            <w:r w:rsidRPr="009048D6">
              <w:rPr>
                <w:rFonts w:asciiTheme="majorHAnsi" w:hAnsiTheme="majorHAnsi" w:cstheme="majorHAnsi"/>
                <w:lang w:val="el-GR"/>
              </w:rPr>
              <w:t>45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473357" w:rsidRPr="009048D6" w:rsidRDefault="00473357" w:rsidP="00473357">
            <w:pPr>
              <w:jc w:val="both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>Ανοσοκατασταλμένοι ασθενείς  και λοιμώξεις</w:t>
            </w:r>
            <w:r w:rsidR="00B02FE7">
              <w:rPr>
                <w:rFonts w:asciiTheme="majorHAnsi" w:hAnsiTheme="majorHAnsi" w:cstheme="majorHAnsi"/>
                <w:lang w:val="el-GR"/>
              </w:rPr>
              <w:t>.</w:t>
            </w:r>
          </w:p>
          <w:p w:rsidR="00473357" w:rsidRPr="0027557B" w:rsidRDefault="00473357" w:rsidP="00473357">
            <w:pPr>
              <w:spacing w:line="276" w:lineRule="auto"/>
              <w:jc w:val="both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 xml:space="preserve">            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473357" w:rsidRPr="009048D6" w:rsidRDefault="00473357" w:rsidP="0027557B">
            <w:pPr>
              <w:spacing w:line="276" w:lineRule="auto"/>
              <w:jc w:val="center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>Καραβασίλη Ν.</w:t>
            </w:r>
          </w:p>
        </w:tc>
      </w:tr>
      <w:tr w:rsidR="00473357" w:rsidRPr="00192D8B" w:rsidTr="009F1C2B">
        <w:tc>
          <w:tcPr>
            <w:tcW w:w="1701" w:type="dxa"/>
            <w:shd w:val="clear" w:color="auto" w:fill="F2F2F2" w:themeFill="background1" w:themeFillShade="F2"/>
          </w:tcPr>
          <w:p w:rsidR="00473357" w:rsidRPr="009048D6" w:rsidRDefault="00473357" w:rsidP="00473357">
            <w:pPr>
              <w:jc w:val="center"/>
              <w:rPr>
                <w:rFonts w:asciiTheme="majorHAnsi" w:hAnsiTheme="majorHAnsi" w:cstheme="majorHAnsi"/>
              </w:rPr>
            </w:pPr>
            <w:r w:rsidRPr="009048D6">
              <w:rPr>
                <w:rFonts w:asciiTheme="majorHAnsi" w:hAnsiTheme="majorHAnsi" w:cstheme="majorHAnsi"/>
              </w:rPr>
              <w:t>1</w:t>
            </w:r>
            <w:r w:rsidRPr="009048D6">
              <w:rPr>
                <w:rFonts w:asciiTheme="majorHAnsi" w:hAnsiTheme="majorHAnsi" w:cstheme="majorHAnsi"/>
                <w:lang w:val="el-GR"/>
              </w:rPr>
              <w:t>1</w:t>
            </w:r>
            <w:r w:rsidRPr="009048D6">
              <w:rPr>
                <w:rFonts w:asciiTheme="majorHAnsi" w:hAnsiTheme="majorHAnsi" w:cstheme="majorHAnsi"/>
              </w:rPr>
              <w:t>:</w:t>
            </w:r>
            <w:r w:rsidRPr="009048D6">
              <w:rPr>
                <w:rFonts w:asciiTheme="majorHAnsi" w:hAnsiTheme="majorHAnsi" w:cstheme="majorHAnsi"/>
                <w:lang w:val="el-GR"/>
              </w:rPr>
              <w:t>45</w:t>
            </w:r>
            <w:r w:rsidRPr="009048D6">
              <w:rPr>
                <w:rFonts w:asciiTheme="majorHAnsi" w:hAnsiTheme="majorHAnsi" w:cstheme="majorHAnsi"/>
              </w:rPr>
              <w:t xml:space="preserve"> - 1</w:t>
            </w:r>
            <w:r w:rsidRPr="009048D6">
              <w:rPr>
                <w:rFonts w:asciiTheme="majorHAnsi" w:hAnsiTheme="majorHAnsi" w:cstheme="majorHAnsi"/>
                <w:lang w:val="el-GR"/>
              </w:rPr>
              <w:t>2</w:t>
            </w:r>
            <w:r w:rsidRPr="009048D6">
              <w:rPr>
                <w:rFonts w:asciiTheme="majorHAnsi" w:hAnsiTheme="majorHAnsi" w:cstheme="majorHAnsi"/>
              </w:rPr>
              <w:t>:00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473357" w:rsidRPr="009048D6" w:rsidRDefault="00473357" w:rsidP="00473357">
            <w:pPr>
              <w:jc w:val="both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 xml:space="preserve">Μέτρα προστασίας νοσηλευτικού προσωπικού. Εξοικείωση στη  χρήση. </w:t>
            </w:r>
            <w:r w:rsidR="00A72C6F" w:rsidRPr="009048D6">
              <w:rPr>
                <w:rFonts w:asciiTheme="majorHAnsi" w:hAnsiTheme="majorHAnsi" w:cstheme="majorHAnsi"/>
                <w:lang w:val="el-GR"/>
              </w:rPr>
              <w:t>Προστασία ασθενών</w:t>
            </w:r>
            <w:r w:rsidR="00A72C6F">
              <w:rPr>
                <w:rFonts w:asciiTheme="majorHAnsi" w:hAnsiTheme="majorHAnsi" w:cstheme="majorHAnsi"/>
                <w:lang w:val="el-GR"/>
              </w:rPr>
              <w:t>.</w:t>
            </w:r>
            <w:r w:rsidRPr="009048D6">
              <w:rPr>
                <w:rFonts w:asciiTheme="majorHAnsi" w:hAnsiTheme="majorHAnsi" w:cstheme="majorHAnsi"/>
                <w:lang w:val="el-GR"/>
              </w:rPr>
              <w:t xml:space="preserve">      </w:t>
            </w:r>
          </w:p>
          <w:p w:rsidR="00473357" w:rsidRPr="009048D6" w:rsidRDefault="00473357" w:rsidP="00473357">
            <w:pPr>
              <w:jc w:val="both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 xml:space="preserve">           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473357" w:rsidRPr="009048D6" w:rsidRDefault="00473357" w:rsidP="0027557B">
            <w:pPr>
              <w:jc w:val="center"/>
              <w:rPr>
                <w:rFonts w:asciiTheme="majorHAnsi" w:hAnsiTheme="majorHAnsi" w:cstheme="majorHAnsi"/>
                <w:u w:val="single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>Νάκος Δ, Μπαλή Ε.</w:t>
            </w:r>
          </w:p>
        </w:tc>
      </w:tr>
      <w:tr w:rsidR="00473357" w:rsidRPr="00192D8B" w:rsidTr="009F1C2B">
        <w:tc>
          <w:tcPr>
            <w:tcW w:w="1701" w:type="dxa"/>
            <w:shd w:val="clear" w:color="auto" w:fill="F2F2F2" w:themeFill="background1" w:themeFillShade="F2"/>
          </w:tcPr>
          <w:p w:rsidR="00473357" w:rsidRPr="009048D6" w:rsidRDefault="00473357" w:rsidP="00473357">
            <w:pPr>
              <w:jc w:val="center"/>
              <w:rPr>
                <w:rFonts w:asciiTheme="majorHAnsi" w:hAnsiTheme="majorHAnsi" w:cstheme="majorHAnsi"/>
              </w:rPr>
            </w:pPr>
            <w:r w:rsidRPr="009048D6">
              <w:rPr>
                <w:rFonts w:asciiTheme="majorHAnsi" w:hAnsiTheme="majorHAnsi" w:cstheme="majorHAnsi"/>
              </w:rPr>
              <w:t>1</w:t>
            </w:r>
            <w:r w:rsidRPr="009048D6">
              <w:rPr>
                <w:rFonts w:asciiTheme="majorHAnsi" w:hAnsiTheme="majorHAnsi" w:cstheme="majorHAnsi"/>
                <w:lang w:val="el-GR"/>
              </w:rPr>
              <w:t>2</w:t>
            </w:r>
            <w:r w:rsidRPr="009048D6">
              <w:rPr>
                <w:rFonts w:asciiTheme="majorHAnsi" w:hAnsiTheme="majorHAnsi" w:cstheme="majorHAnsi"/>
              </w:rPr>
              <w:t>:</w:t>
            </w:r>
            <w:r w:rsidRPr="009048D6">
              <w:rPr>
                <w:rFonts w:asciiTheme="majorHAnsi" w:hAnsiTheme="majorHAnsi" w:cstheme="majorHAnsi"/>
                <w:lang w:val="el-GR"/>
              </w:rPr>
              <w:t>00</w:t>
            </w:r>
            <w:r w:rsidRPr="009048D6">
              <w:rPr>
                <w:rFonts w:asciiTheme="majorHAnsi" w:hAnsiTheme="majorHAnsi" w:cstheme="majorHAnsi"/>
              </w:rPr>
              <w:t xml:space="preserve"> - 1</w:t>
            </w:r>
            <w:r w:rsidRPr="009048D6">
              <w:rPr>
                <w:rFonts w:asciiTheme="majorHAnsi" w:hAnsiTheme="majorHAnsi" w:cstheme="majorHAnsi"/>
                <w:lang w:val="el-GR"/>
              </w:rPr>
              <w:t>2</w:t>
            </w:r>
            <w:r w:rsidRPr="009048D6">
              <w:rPr>
                <w:rFonts w:asciiTheme="majorHAnsi" w:hAnsiTheme="majorHAnsi" w:cstheme="majorHAnsi"/>
              </w:rPr>
              <w:t>:</w:t>
            </w:r>
            <w:r w:rsidRPr="009048D6">
              <w:rPr>
                <w:rFonts w:asciiTheme="majorHAnsi" w:hAnsiTheme="majorHAnsi" w:cstheme="majorHAnsi"/>
                <w:lang w:val="el-GR"/>
              </w:rPr>
              <w:t>15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473357" w:rsidRPr="009048D6" w:rsidRDefault="00473357" w:rsidP="00473357">
            <w:pPr>
              <w:jc w:val="both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>Μέτρα και όροι στη διαχείριση αποβλήτων παραγόμενων από την νοσηλεία ασθενών με αυτοάνοσα νοσήματα σε υγειονομική μονάδα.</w:t>
            </w:r>
          </w:p>
          <w:p w:rsidR="00473357" w:rsidRPr="0027557B" w:rsidRDefault="00473357" w:rsidP="00473357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 xml:space="preserve">            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473357" w:rsidRPr="009048D6" w:rsidRDefault="00473357" w:rsidP="0027557B">
            <w:pPr>
              <w:jc w:val="center"/>
              <w:rPr>
                <w:rFonts w:asciiTheme="majorHAnsi" w:hAnsiTheme="majorHAnsi" w:cstheme="majorHAnsi"/>
                <w:u w:val="single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>Ζώτου Π.</w:t>
            </w:r>
          </w:p>
        </w:tc>
      </w:tr>
      <w:tr w:rsidR="00473357" w:rsidRPr="009754C8" w:rsidTr="009F1C2B">
        <w:tc>
          <w:tcPr>
            <w:tcW w:w="1701" w:type="dxa"/>
            <w:shd w:val="clear" w:color="auto" w:fill="F2F2F2" w:themeFill="background1" w:themeFillShade="F2"/>
          </w:tcPr>
          <w:p w:rsidR="00473357" w:rsidRPr="009048D6" w:rsidRDefault="00473357" w:rsidP="00473357">
            <w:pPr>
              <w:jc w:val="center"/>
              <w:rPr>
                <w:rFonts w:asciiTheme="majorHAnsi" w:hAnsiTheme="majorHAnsi" w:cstheme="majorHAnsi"/>
              </w:rPr>
            </w:pPr>
            <w:r w:rsidRPr="009048D6">
              <w:rPr>
                <w:rFonts w:asciiTheme="majorHAnsi" w:hAnsiTheme="majorHAnsi" w:cstheme="majorHAnsi"/>
              </w:rPr>
              <w:t>1</w:t>
            </w:r>
            <w:r w:rsidRPr="009048D6">
              <w:rPr>
                <w:rFonts w:asciiTheme="majorHAnsi" w:hAnsiTheme="majorHAnsi" w:cstheme="majorHAnsi"/>
                <w:lang w:val="el-GR"/>
              </w:rPr>
              <w:t>2</w:t>
            </w:r>
            <w:r w:rsidRPr="009048D6">
              <w:rPr>
                <w:rFonts w:asciiTheme="majorHAnsi" w:hAnsiTheme="majorHAnsi" w:cstheme="majorHAnsi"/>
              </w:rPr>
              <w:t>:</w:t>
            </w:r>
            <w:r w:rsidRPr="009048D6">
              <w:rPr>
                <w:rFonts w:asciiTheme="majorHAnsi" w:hAnsiTheme="majorHAnsi" w:cstheme="majorHAnsi"/>
                <w:lang w:val="el-GR"/>
              </w:rPr>
              <w:t>15</w:t>
            </w:r>
            <w:r w:rsidRPr="009048D6">
              <w:rPr>
                <w:rFonts w:asciiTheme="majorHAnsi" w:hAnsiTheme="majorHAnsi" w:cstheme="majorHAnsi"/>
              </w:rPr>
              <w:t xml:space="preserve"> - 1</w:t>
            </w:r>
            <w:r w:rsidRPr="009048D6">
              <w:rPr>
                <w:rFonts w:asciiTheme="majorHAnsi" w:hAnsiTheme="majorHAnsi" w:cstheme="majorHAnsi"/>
                <w:lang w:val="el-GR"/>
              </w:rPr>
              <w:t>2</w:t>
            </w:r>
            <w:r w:rsidRPr="009048D6">
              <w:rPr>
                <w:rFonts w:asciiTheme="majorHAnsi" w:hAnsiTheme="majorHAnsi" w:cstheme="majorHAnsi"/>
              </w:rPr>
              <w:t>:</w:t>
            </w:r>
            <w:r w:rsidRPr="009048D6">
              <w:rPr>
                <w:rFonts w:asciiTheme="majorHAnsi" w:hAnsiTheme="majorHAnsi" w:cstheme="majorHAnsi"/>
                <w:lang w:val="el-GR"/>
              </w:rPr>
              <w:t>3</w:t>
            </w:r>
            <w:r w:rsidRPr="009048D6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A72C6F" w:rsidRDefault="00A72C6F" w:rsidP="00473357">
            <w:pPr>
              <w:jc w:val="both"/>
              <w:rPr>
                <w:rFonts w:asciiTheme="majorHAnsi" w:hAnsiTheme="majorHAnsi" w:cstheme="majorHAnsi"/>
                <w:lang w:val="el-GR"/>
              </w:rPr>
            </w:pPr>
            <w:r w:rsidRPr="00B02FE7">
              <w:rPr>
                <w:rFonts w:asciiTheme="majorHAnsi" w:hAnsiTheme="majorHAnsi" w:cstheme="majorHAnsi"/>
                <w:lang w:val="el-GR"/>
              </w:rPr>
              <w:t>Δικαιώματα ατόμων που πάσχουν από ρευματικα νοσήματα</w:t>
            </w:r>
            <w:r>
              <w:rPr>
                <w:rFonts w:asciiTheme="majorHAnsi" w:hAnsiTheme="majorHAnsi" w:cstheme="majorHAnsi"/>
                <w:lang w:val="el-GR"/>
              </w:rPr>
              <w:t>.</w:t>
            </w:r>
          </w:p>
          <w:p w:rsidR="00A72C6F" w:rsidRDefault="00A72C6F" w:rsidP="00473357">
            <w:pPr>
              <w:jc w:val="both"/>
              <w:rPr>
                <w:rFonts w:asciiTheme="majorHAnsi" w:hAnsiTheme="majorHAnsi" w:cstheme="majorHAnsi"/>
                <w:lang w:val="el-GR"/>
              </w:rPr>
            </w:pPr>
          </w:p>
          <w:p w:rsidR="00473357" w:rsidRPr="0027557B" w:rsidRDefault="00473357" w:rsidP="00A72C6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:rsidR="00A72C6F" w:rsidRDefault="00A72C6F" w:rsidP="0027557B">
            <w:pPr>
              <w:jc w:val="center"/>
              <w:rPr>
                <w:rFonts w:asciiTheme="majorHAnsi" w:hAnsiTheme="majorHAnsi" w:cstheme="majorHAnsi"/>
                <w:lang w:val="el-GR"/>
              </w:rPr>
            </w:pPr>
            <w:r w:rsidRPr="00B02FE7">
              <w:rPr>
                <w:rFonts w:asciiTheme="majorHAnsi" w:hAnsiTheme="majorHAnsi" w:cstheme="majorHAnsi"/>
                <w:lang w:val="el-GR"/>
              </w:rPr>
              <w:t>Οικονόμου</w:t>
            </w:r>
            <w:r>
              <w:rPr>
                <w:rFonts w:asciiTheme="majorHAnsi" w:hAnsiTheme="majorHAnsi" w:cstheme="majorHAnsi"/>
                <w:lang w:val="el-GR"/>
              </w:rPr>
              <w:t xml:space="preserve"> Δ</w:t>
            </w:r>
            <w:r w:rsidRPr="00B02FE7">
              <w:rPr>
                <w:rFonts w:asciiTheme="majorHAnsi" w:hAnsiTheme="majorHAnsi" w:cstheme="majorHAnsi"/>
                <w:lang w:val="el-GR"/>
              </w:rPr>
              <w:t xml:space="preserve">, Στεφανάκη </w:t>
            </w:r>
            <w:r>
              <w:rPr>
                <w:rFonts w:asciiTheme="majorHAnsi" w:hAnsiTheme="majorHAnsi" w:cstheme="majorHAnsi"/>
                <w:lang w:val="el-GR"/>
              </w:rPr>
              <w:t>Π</w:t>
            </w:r>
            <w:r w:rsidRPr="00B02FE7">
              <w:rPr>
                <w:rFonts w:asciiTheme="majorHAnsi" w:hAnsiTheme="majorHAnsi" w:cstheme="majorHAnsi"/>
                <w:lang w:val="el-GR"/>
              </w:rPr>
              <w:t>, Κιτσ</w:t>
            </w:r>
            <w:r w:rsidR="0023376E">
              <w:rPr>
                <w:rFonts w:asciiTheme="majorHAnsi" w:hAnsiTheme="majorHAnsi" w:cstheme="majorHAnsi"/>
                <w:lang w:val="el-GR"/>
              </w:rPr>
              <w:t>ώ</w:t>
            </w:r>
            <w:r w:rsidRPr="00B02FE7">
              <w:rPr>
                <w:rFonts w:asciiTheme="majorHAnsi" w:hAnsiTheme="majorHAnsi" w:cstheme="majorHAnsi"/>
                <w:lang w:val="el-GR"/>
              </w:rPr>
              <w:t>να Β</w:t>
            </w:r>
            <w:r>
              <w:rPr>
                <w:rFonts w:asciiTheme="majorHAnsi" w:hAnsiTheme="majorHAnsi" w:cstheme="majorHAnsi"/>
                <w:lang w:val="el-GR"/>
              </w:rPr>
              <w:t>.</w:t>
            </w:r>
          </w:p>
          <w:p w:rsidR="00473357" w:rsidRPr="0027557B" w:rsidRDefault="00473357" w:rsidP="0027557B">
            <w:pPr>
              <w:jc w:val="center"/>
              <w:rPr>
                <w:rFonts w:asciiTheme="majorHAnsi" w:hAnsiTheme="majorHAnsi" w:cstheme="majorHAnsi"/>
                <w:sz w:val="18"/>
                <w:szCs w:val="18"/>
                <w:u w:val="single"/>
                <w:lang w:val="el-GR"/>
              </w:rPr>
            </w:pPr>
          </w:p>
        </w:tc>
      </w:tr>
      <w:tr w:rsidR="00A72C6F" w:rsidRPr="00192D8B" w:rsidTr="009F1C2B">
        <w:tc>
          <w:tcPr>
            <w:tcW w:w="1701" w:type="dxa"/>
            <w:shd w:val="clear" w:color="auto" w:fill="F2F2F2" w:themeFill="background1" w:themeFillShade="F2"/>
          </w:tcPr>
          <w:p w:rsidR="00A72C6F" w:rsidRPr="009048D6" w:rsidRDefault="00A72C6F" w:rsidP="00473357">
            <w:pPr>
              <w:jc w:val="center"/>
              <w:rPr>
                <w:rFonts w:asciiTheme="majorHAnsi" w:hAnsiTheme="majorHAnsi" w:cstheme="majorHAnsi"/>
              </w:rPr>
            </w:pPr>
            <w:r w:rsidRPr="009048D6">
              <w:rPr>
                <w:rFonts w:asciiTheme="majorHAnsi" w:hAnsiTheme="majorHAnsi" w:cstheme="majorHAnsi"/>
              </w:rPr>
              <w:t>1</w:t>
            </w:r>
            <w:r w:rsidRPr="009048D6">
              <w:rPr>
                <w:rFonts w:asciiTheme="majorHAnsi" w:hAnsiTheme="majorHAnsi" w:cstheme="majorHAnsi"/>
                <w:lang w:val="el-GR"/>
              </w:rPr>
              <w:t>2</w:t>
            </w:r>
            <w:r w:rsidRPr="009048D6">
              <w:rPr>
                <w:rFonts w:asciiTheme="majorHAnsi" w:hAnsiTheme="majorHAnsi" w:cstheme="majorHAnsi"/>
              </w:rPr>
              <w:t>:</w:t>
            </w:r>
            <w:r w:rsidRPr="009048D6">
              <w:rPr>
                <w:rFonts w:asciiTheme="majorHAnsi" w:hAnsiTheme="majorHAnsi" w:cstheme="majorHAnsi"/>
                <w:lang w:val="el-GR"/>
              </w:rPr>
              <w:t>30</w:t>
            </w:r>
            <w:r w:rsidRPr="009048D6">
              <w:rPr>
                <w:rFonts w:asciiTheme="majorHAnsi" w:hAnsiTheme="majorHAnsi" w:cstheme="majorHAnsi"/>
              </w:rPr>
              <w:t xml:space="preserve"> - 1</w:t>
            </w:r>
            <w:r w:rsidRPr="009048D6">
              <w:rPr>
                <w:rFonts w:asciiTheme="majorHAnsi" w:hAnsiTheme="majorHAnsi" w:cstheme="majorHAnsi"/>
                <w:lang w:val="el-GR"/>
              </w:rPr>
              <w:t>2</w:t>
            </w:r>
            <w:r w:rsidRPr="009048D6">
              <w:rPr>
                <w:rFonts w:asciiTheme="majorHAnsi" w:hAnsiTheme="majorHAnsi" w:cstheme="majorHAnsi"/>
              </w:rPr>
              <w:t>:</w:t>
            </w:r>
            <w:r w:rsidRPr="009048D6">
              <w:rPr>
                <w:rFonts w:asciiTheme="majorHAnsi" w:hAnsiTheme="majorHAnsi" w:cstheme="majorHAnsi"/>
                <w:lang w:val="el-GR"/>
              </w:rPr>
              <w:t>45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A72C6F" w:rsidRDefault="00A72C6F" w:rsidP="00A72C6F">
            <w:pPr>
              <w:jc w:val="both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>Το χιούμορ και το γέλιο στην νοσηλευτική</w:t>
            </w:r>
            <w:r>
              <w:rPr>
                <w:rFonts w:asciiTheme="majorHAnsi" w:hAnsiTheme="majorHAnsi" w:cstheme="majorHAnsi"/>
                <w:lang w:val="el-GR"/>
              </w:rPr>
              <w:t xml:space="preserve">. </w:t>
            </w:r>
            <w:r w:rsidRPr="009048D6">
              <w:rPr>
                <w:rFonts w:asciiTheme="majorHAnsi" w:hAnsiTheme="majorHAnsi" w:cstheme="majorHAnsi"/>
                <w:lang w:val="el-GR"/>
              </w:rPr>
              <w:t xml:space="preserve">Ο ασθενής με </w:t>
            </w:r>
          </w:p>
          <w:p w:rsidR="00A72C6F" w:rsidRPr="009048D6" w:rsidRDefault="00A72C6F" w:rsidP="00A72C6F">
            <w:pPr>
              <w:jc w:val="both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>ρευματικά νοσήματα</w:t>
            </w:r>
            <w:r w:rsidR="00316274">
              <w:rPr>
                <w:rFonts w:asciiTheme="majorHAnsi" w:hAnsiTheme="majorHAnsi" w:cstheme="majorHAnsi"/>
                <w:lang w:val="el-GR"/>
              </w:rPr>
              <w:t>.</w:t>
            </w:r>
          </w:p>
          <w:p w:rsidR="00A72C6F" w:rsidRPr="0027557B" w:rsidRDefault="00A72C6F" w:rsidP="00473357">
            <w:pPr>
              <w:jc w:val="both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:rsidR="00A72C6F" w:rsidRPr="00B02FE7" w:rsidRDefault="00A72C6F" w:rsidP="0027557B">
            <w:pPr>
              <w:jc w:val="center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>Ζαχαροπούλου Κ</w:t>
            </w:r>
          </w:p>
        </w:tc>
      </w:tr>
      <w:tr w:rsidR="00473357" w:rsidRPr="00B02FE7" w:rsidTr="009F1C2B"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:rsidR="00473357" w:rsidRPr="00A72C6F" w:rsidRDefault="00A72C6F" w:rsidP="00473357">
            <w:pPr>
              <w:jc w:val="center"/>
              <w:rPr>
                <w:rFonts w:asciiTheme="majorHAnsi" w:hAnsiTheme="majorHAnsi" w:cstheme="majorHAnsi"/>
                <w:lang w:val="el-GR"/>
              </w:rPr>
            </w:pPr>
            <w:r>
              <w:rPr>
                <w:rFonts w:asciiTheme="majorHAnsi" w:hAnsiTheme="majorHAnsi" w:cstheme="majorHAnsi"/>
                <w:lang w:val="el-GR"/>
              </w:rPr>
              <w:t>12:45- 13:00</w:t>
            </w:r>
          </w:p>
        </w:tc>
        <w:tc>
          <w:tcPr>
            <w:tcW w:w="6379" w:type="dxa"/>
            <w:tcBorders>
              <w:bottom w:val="nil"/>
            </w:tcBorders>
            <w:shd w:val="clear" w:color="auto" w:fill="F2F2F2" w:themeFill="background1" w:themeFillShade="F2"/>
          </w:tcPr>
          <w:p w:rsidR="00473357" w:rsidRPr="00B02FE7" w:rsidRDefault="00473357" w:rsidP="00A72C6F">
            <w:pPr>
              <w:jc w:val="both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>Ενσυναίσθηση σε δράση. Η σημασία της ψυχολογικής υποστήριξης στην νοσηλευτική φροντίδα ασθενών με ρευματικά νοσήματα.</w:t>
            </w:r>
          </w:p>
        </w:tc>
        <w:tc>
          <w:tcPr>
            <w:tcW w:w="2836" w:type="dxa"/>
            <w:tcBorders>
              <w:bottom w:val="nil"/>
            </w:tcBorders>
            <w:shd w:val="clear" w:color="auto" w:fill="F2F2F2" w:themeFill="background1" w:themeFillShade="F2"/>
          </w:tcPr>
          <w:p w:rsidR="00473357" w:rsidRDefault="00473357" w:rsidP="0027557B">
            <w:pPr>
              <w:jc w:val="center"/>
              <w:rPr>
                <w:rFonts w:asciiTheme="majorHAnsi" w:hAnsiTheme="majorHAnsi" w:cstheme="majorHAnsi"/>
                <w:lang w:val="el-GR"/>
              </w:rPr>
            </w:pPr>
            <w:r w:rsidRPr="009048D6">
              <w:rPr>
                <w:rFonts w:asciiTheme="majorHAnsi" w:hAnsiTheme="majorHAnsi" w:cstheme="majorHAnsi"/>
                <w:lang w:val="el-GR"/>
              </w:rPr>
              <w:t>Ντάρδης Χ</w:t>
            </w:r>
          </w:p>
          <w:p w:rsidR="00B02FE7" w:rsidRDefault="00B02FE7" w:rsidP="0027557B">
            <w:pPr>
              <w:jc w:val="center"/>
              <w:rPr>
                <w:rFonts w:asciiTheme="majorHAnsi" w:hAnsiTheme="majorHAnsi" w:cstheme="majorHAnsi"/>
                <w:u w:val="single"/>
                <w:lang w:val="el-GR"/>
              </w:rPr>
            </w:pPr>
          </w:p>
          <w:p w:rsidR="00B02FE7" w:rsidRDefault="00B02FE7" w:rsidP="0027557B">
            <w:pPr>
              <w:jc w:val="center"/>
              <w:rPr>
                <w:rFonts w:asciiTheme="majorHAnsi" w:hAnsiTheme="majorHAnsi" w:cstheme="majorHAnsi"/>
                <w:u w:val="single"/>
                <w:lang w:val="el-GR"/>
              </w:rPr>
            </w:pPr>
          </w:p>
          <w:p w:rsidR="0027557B" w:rsidRPr="0027557B" w:rsidRDefault="0027557B" w:rsidP="0027557B">
            <w:pPr>
              <w:jc w:val="center"/>
              <w:rPr>
                <w:rFonts w:asciiTheme="majorHAnsi" w:hAnsiTheme="majorHAnsi" w:cstheme="majorHAnsi"/>
                <w:sz w:val="16"/>
                <w:szCs w:val="16"/>
                <w:u w:val="single"/>
                <w:lang w:val="el-GR"/>
              </w:rPr>
            </w:pPr>
          </w:p>
        </w:tc>
      </w:tr>
      <w:tr w:rsidR="00473357" w:rsidRPr="00192D8B" w:rsidTr="009F1C2B">
        <w:tc>
          <w:tcPr>
            <w:tcW w:w="1701" w:type="dxa"/>
            <w:tcBorders>
              <w:right w:val="nil"/>
            </w:tcBorders>
            <w:shd w:val="clear" w:color="auto" w:fill="0F243E" w:themeFill="text2" w:themeFillShade="80"/>
          </w:tcPr>
          <w:p w:rsidR="00473357" w:rsidRPr="000B5611" w:rsidRDefault="00473357" w:rsidP="00473357">
            <w:pPr>
              <w:ind w:left="142" w:hanging="142"/>
              <w:jc w:val="center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9048D6">
              <w:rPr>
                <w:rFonts w:asciiTheme="majorHAnsi" w:hAnsiTheme="majorHAnsi" w:cstheme="majorHAnsi"/>
                <w:b/>
                <w:bCs/>
              </w:rPr>
              <w:t>13.00</w:t>
            </w:r>
            <w:r w:rsidR="000B5611">
              <w:rPr>
                <w:rFonts w:asciiTheme="majorHAnsi" w:hAnsiTheme="majorHAnsi" w:cstheme="majorHAnsi"/>
                <w:b/>
                <w:bCs/>
                <w:lang w:val="el-GR"/>
              </w:rPr>
              <w:t>- 13:15</w:t>
            </w: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0F243E" w:themeFill="text2" w:themeFillShade="80"/>
          </w:tcPr>
          <w:p w:rsidR="00473357" w:rsidRPr="009048D6" w:rsidRDefault="00473357" w:rsidP="00473357">
            <w:pPr>
              <w:ind w:left="142" w:hanging="142"/>
              <w:jc w:val="center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9048D6">
              <w:rPr>
                <w:rFonts w:asciiTheme="majorHAnsi" w:hAnsiTheme="majorHAnsi" w:cstheme="majorHAnsi"/>
                <w:b/>
                <w:bCs/>
                <w:lang w:val="el-GR"/>
              </w:rPr>
              <w:t xml:space="preserve">Λήξη </w:t>
            </w:r>
            <w:r w:rsidR="00F47DD4">
              <w:rPr>
                <w:rFonts w:asciiTheme="majorHAnsi" w:hAnsiTheme="majorHAnsi" w:cstheme="majorHAnsi"/>
                <w:b/>
                <w:bCs/>
                <w:lang w:val="el-GR"/>
              </w:rPr>
              <w:t>Ημερίδας</w:t>
            </w:r>
          </w:p>
          <w:p w:rsidR="00473357" w:rsidRPr="00034F32" w:rsidRDefault="00473357" w:rsidP="00473357">
            <w:pPr>
              <w:ind w:left="142" w:hanging="142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2836" w:type="dxa"/>
            <w:tcBorders>
              <w:left w:val="nil"/>
            </w:tcBorders>
            <w:shd w:val="clear" w:color="auto" w:fill="0F243E" w:themeFill="text2" w:themeFillShade="80"/>
          </w:tcPr>
          <w:p w:rsidR="00473357" w:rsidRPr="009048D6" w:rsidRDefault="00473357" w:rsidP="00473357">
            <w:pPr>
              <w:ind w:left="142" w:hanging="142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73357" w:rsidRPr="00192D8B" w:rsidTr="009F1C2B">
        <w:tc>
          <w:tcPr>
            <w:tcW w:w="1701" w:type="dxa"/>
            <w:shd w:val="clear" w:color="auto" w:fill="F2F2F2" w:themeFill="background1" w:themeFillShade="F2"/>
          </w:tcPr>
          <w:p w:rsidR="00473357" w:rsidRPr="009048D6" w:rsidRDefault="00473357" w:rsidP="0047335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:rsidR="00473357" w:rsidRPr="009048D6" w:rsidRDefault="00F47DD4" w:rsidP="00473357">
            <w:pPr>
              <w:jc w:val="both"/>
              <w:rPr>
                <w:rFonts w:asciiTheme="majorHAnsi" w:hAnsiTheme="majorHAnsi" w:cstheme="majorHAnsi"/>
                <w:lang w:val="el-GR"/>
              </w:rPr>
            </w:pPr>
            <w:r>
              <w:rPr>
                <w:rFonts w:asciiTheme="majorHAnsi" w:hAnsiTheme="majorHAnsi" w:cstheme="majorHAnsi"/>
                <w:lang w:val="el-GR"/>
              </w:rPr>
              <w:t xml:space="preserve">Σχολιασμοί - </w:t>
            </w:r>
            <w:r w:rsidR="00473357" w:rsidRPr="009048D6">
              <w:rPr>
                <w:rFonts w:asciiTheme="majorHAnsi" w:hAnsiTheme="majorHAnsi" w:cstheme="majorHAnsi"/>
                <w:lang w:val="el-GR"/>
              </w:rPr>
              <w:t>Συμπεράσματα</w:t>
            </w:r>
          </w:p>
          <w:p w:rsidR="00473357" w:rsidRPr="009048D6" w:rsidRDefault="00473357" w:rsidP="00473357">
            <w:pPr>
              <w:jc w:val="both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:rsidR="00473357" w:rsidRPr="009048D6" w:rsidRDefault="00473357" w:rsidP="00473357">
            <w:pPr>
              <w:jc w:val="center"/>
              <w:rPr>
                <w:rFonts w:asciiTheme="majorHAnsi" w:hAnsiTheme="majorHAnsi" w:cstheme="majorHAnsi"/>
                <w:u w:val="single"/>
                <w:lang w:val="el-GR"/>
              </w:rPr>
            </w:pPr>
          </w:p>
        </w:tc>
      </w:tr>
    </w:tbl>
    <w:p w:rsidR="00315A10" w:rsidRPr="00315A10" w:rsidRDefault="00315A10" w:rsidP="00315A10">
      <w:pPr>
        <w:rPr>
          <w:lang w:val="el-GR"/>
        </w:rPr>
      </w:pPr>
    </w:p>
    <w:tbl>
      <w:tblPr>
        <w:tblStyle w:val="afa"/>
        <w:tblW w:w="10774" w:type="dxa"/>
        <w:tblInd w:w="-85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2694"/>
        <w:gridCol w:w="8080"/>
      </w:tblGrid>
      <w:tr w:rsidR="007F0B55" w:rsidRPr="00992963" w:rsidTr="003921FA">
        <w:trPr>
          <w:trHeight w:val="474"/>
        </w:trPr>
        <w:tc>
          <w:tcPr>
            <w:tcW w:w="10774" w:type="dxa"/>
            <w:gridSpan w:val="2"/>
            <w:tcBorders>
              <w:top w:val="nil"/>
              <w:bottom w:val="nil"/>
            </w:tcBorders>
            <w:shd w:val="clear" w:color="auto" w:fill="00CCFF"/>
          </w:tcPr>
          <w:p w:rsidR="007F0B55" w:rsidRPr="00F47DD4" w:rsidRDefault="000A4C49" w:rsidP="00F47DD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  <w:lang w:val="el-GR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  <w:lang w:val="el-GR"/>
              </w:rPr>
              <w:t>Επιστημονική Επιτροπή</w:t>
            </w:r>
          </w:p>
        </w:tc>
      </w:tr>
      <w:tr w:rsidR="0000489C" w:rsidRPr="009754C8" w:rsidTr="009F1C2B">
        <w:trPr>
          <w:trHeight w:val="474"/>
        </w:trPr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Βο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ύ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ργαρη Β. Παρασκευή</w:t>
            </w:r>
          </w:p>
        </w:tc>
        <w:tc>
          <w:tcPr>
            <w:tcW w:w="8080" w:type="dxa"/>
            <w:tcBorders>
              <w:top w:val="nil"/>
            </w:tcBorders>
            <w:shd w:val="clear" w:color="auto" w:fill="FFFFFF" w:themeFill="background1"/>
          </w:tcPr>
          <w:p w:rsidR="0000489C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  <w:lang w:val="el-GR"/>
              </w:rPr>
              <w:t>Καθηγήτρια Ρευματολογίας, Τμήμα Ιατρικής, Σχολή Επιστημών Υγείας, Πανεπιστήμιο Ιωαννίνων, Διευθύντρια Ρευματολογικής κλινικής,</w:t>
            </w:r>
            <w:r w:rsidRPr="00992963">
              <w:rPr>
                <w:lang w:val="el-GR"/>
              </w:rPr>
              <w:t xml:space="preserve"> 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Πανεπιστημιακό Γενικό Νοσοκομείο </w:t>
            </w:r>
            <w:r w:rsidRPr="00992963">
              <w:rPr>
                <w:rFonts w:asciiTheme="majorHAnsi" w:hAnsiTheme="majorHAnsi" w:cstheme="majorHAnsi"/>
                <w:lang w:val="el-GR"/>
              </w:rPr>
              <w:lastRenderedPageBreak/>
              <w:t>Ιωαννίνων</w:t>
            </w:r>
          </w:p>
          <w:p w:rsidR="0000489C" w:rsidRPr="00031BA9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sz w:val="16"/>
                <w:szCs w:val="16"/>
                <w:lang w:val="el-GR"/>
              </w:rPr>
            </w:pPr>
          </w:p>
        </w:tc>
      </w:tr>
      <w:tr w:rsidR="0000489C" w:rsidRPr="009754C8" w:rsidTr="009F1C2B">
        <w:trPr>
          <w:trHeight w:val="474"/>
        </w:trPr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lastRenderedPageBreak/>
              <w:t>Ζ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ή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κα Γιολ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ά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ντα</w:t>
            </w:r>
          </w:p>
        </w:tc>
        <w:tc>
          <w:tcPr>
            <w:tcW w:w="8080" w:type="dxa"/>
            <w:tcBorders>
              <w:top w:val="nil"/>
            </w:tcBorders>
            <w:shd w:val="clear" w:color="auto" w:fill="FFFFFF" w:themeFill="background1"/>
          </w:tcPr>
          <w:p w:rsidR="0000489C" w:rsidRDefault="0000489C" w:rsidP="00031BA9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  <w:lang w:val="el-GR"/>
              </w:rPr>
              <w:t>RN, Postdoc,</w:t>
            </w:r>
            <w:r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992963">
              <w:rPr>
                <w:rFonts w:asciiTheme="majorHAnsi" w:hAnsiTheme="majorHAnsi" w:cstheme="majorHAnsi"/>
                <w:lang w:val="el-GR"/>
              </w:rPr>
              <w:t>MSc, PhD, Διευθύντρια Νοσηλευτικής Υπηρεσίας, Πανεπιστημιακό Γενικό Νοσοκομείο Ιωαννίνων</w:t>
            </w:r>
          </w:p>
          <w:p w:rsidR="00031BA9" w:rsidRPr="00031BA9" w:rsidRDefault="00031BA9" w:rsidP="00031BA9">
            <w:pPr>
              <w:ind w:hanging="102"/>
              <w:jc w:val="both"/>
              <w:rPr>
                <w:rFonts w:asciiTheme="majorHAnsi" w:hAnsiTheme="majorHAnsi" w:cstheme="majorHAnsi"/>
                <w:sz w:val="12"/>
                <w:szCs w:val="12"/>
                <w:lang w:val="el-GR"/>
              </w:rPr>
            </w:pPr>
          </w:p>
        </w:tc>
      </w:tr>
      <w:tr w:rsidR="00031BA9" w:rsidRPr="00063856" w:rsidTr="009F1C2B">
        <w:trPr>
          <w:trHeight w:val="489"/>
        </w:trPr>
        <w:tc>
          <w:tcPr>
            <w:tcW w:w="10774" w:type="dxa"/>
            <w:gridSpan w:val="2"/>
            <w:tcBorders>
              <w:top w:val="nil"/>
            </w:tcBorders>
            <w:shd w:val="clear" w:color="auto" w:fill="0F243E" w:themeFill="text2" w:themeFillShade="80"/>
          </w:tcPr>
          <w:p w:rsidR="00031BA9" w:rsidRPr="00031BA9" w:rsidRDefault="00031BA9" w:rsidP="00031BA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  <w:lang w:val="el-GR"/>
              </w:rPr>
            </w:pPr>
            <w:r w:rsidRPr="00031BA9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  <w:lang w:val="el-GR"/>
              </w:rPr>
              <w:t>Οργανωτική Επιτροπή</w:t>
            </w:r>
          </w:p>
        </w:tc>
      </w:tr>
      <w:tr w:rsidR="0000489C" w:rsidRPr="009754C8" w:rsidTr="009F1C2B">
        <w:trPr>
          <w:trHeight w:val="474"/>
        </w:trPr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color w:val="FF0000"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Αγγ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έ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 xml:space="preserve">λη Ευαγγελία     </w:t>
            </w:r>
          </w:p>
        </w:tc>
        <w:tc>
          <w:tcPr>
            <w:tcW w:w="8080" w:type="dxa"/>
            <w:tcBorders>
              <w:top w:val="nil"/>
            </w:tcBorders>
            <w:shd w:val="clear" w:color="auto" w:fill="FFFFFF" w:themeFill="background1"/>
          </w:tcPr>
          <w:p w:rsidR="0000489C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  <w:lang w:val="el-GR"/>
              </w:rPr>
              <w:t>RN, MSc, Ρευματολογική Δερματολογική Κλινική, Πανεπιστημιακό Γενικό Νοσοκομείο Ιωαννίνων</w:t>
            </w:r>
          </w:p>
          <w:p w:rsidR="0000489C" w:rsidRPr="00031BA9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sz w:val="16"/>
                <w:szCs w:val="16"/>
                <w:lang w:val="el-GR"/>
              </w:rPr>
            </w:pPr>
          </w:p>
        </w:tc>
      </w:tr>
      <w:tr w:rsidR="0000489C" w:rsidRPr="009754C8" w:rsidTr="009F1C2B">
        <w:trPr>
          <w:trHeight w:val="474"/>
        </w:trPr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Ζαχαροπο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ύ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λου Κωνσταντίνα</w:t>
            </w:r>
          </w:p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</w:p>
        </w:tc>
        <w:tc>
          <w:tcPr>
            <w:tcW w:w="8080" w:type="dxa"/>
            <w:tcBorders>
              <w:top w:val="nil"/>
            </w:tcBorders>
            <w:shd w:val="clear" w:color="auto" w:fill="FFFFFF" w:themeFill="background1"/>
          </w:tcPr>
          <w:p w:rsidR="0000489C" w:rsidRPr="00992963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  <w:lang w:val="el-GR"/>
              </w:rPr>
              <w:t xml:space="preserve">RN, Μονάδα έγχυσης βιολογικών παραγόντων Ρευματολογικής </w:t>
            </w:r>
            <w:r w:rsidRPr="00992963">
              <w:rPr>
                <w:rFonts w:asciiTheme="majorHAnsi" w:hAnsiTheme="majorHAnsi" w:cstheme="majorHAnsi"/>
              </w:rPr>
              <w:t>K</w:t>
            </w:r>
            <w:r w:rsidRPr="00992963">
              <w:rPr>
                <w:rFonts w:asciiTheme="majorHAnsi" w:hAnsiTheme="majorHAnsi" w:cstheme="majorHAnsi"/>
                <w:lang w:val="el-GR"/>
              </w:rPr>
              <w:t>λινικής, Πανεπιστημιακό Γενικό Νοσοκομείο Ιωαννίνων</w:t>
            </w:r>
          </w:p>
          <w:p w:rsidR="0000489C" w:rsidRPr="00031BA9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sz w:val="16"/>
                <w:szCs w:val="16"/>
                <w:lang w:val="el-GR"/>
              </w:rPr>
            </w:pPr>
          </w:p>
        </w:tc>
      </w:tr>
      <w:tr w:rsidR="0000489C" w:rsidRPr="009754C8" w:rsidTr="009F1C2B">
        <w:trPr>
          <w:trHeight w:val="474"/>
        </w:trPr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Ζ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ώ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του Παρασκευή</w:t>
            </w:r>
          </w:p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</w:p>
        </w:tc>
        <w:tc>
          <w:tcPr>
            <w:tcW w:w="8080" w:type="dxa"/>
            <w:tcBorders>
              <w:top w:val="nil"/>
            </w:tcBorders>
            <w:shd w:val="clear" w:color="auto" w:fill="FFFFFF" w:themeFill="background1"/>
          </w:tcPr>
          <w:p w:rsidR="0000489C" w:rsidRPr="00992963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</w:rPr>
              <w:t>RN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Pr="00992963">
              <w:rPr>
                <w:rFonts w:asciiTheme="majorHAnsi" w:hAnsiTheme="majorHAnsi" w:cstheme="majorHAnsi"/>
              </w:rPr>
              <w:t>MSc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Pr="00992963">
              <w:rPr>
                <w:rFonts w:asciiTheme="majorHAnsi" w:hAnsiTheme="majorHAnsi" w:cstheme="majorHAnsi"/>
              </w:rPr>
              <w:t>PhD</w:t>
            </w:r>
            <w:r w:rsidRPr="00992963">
              <w:rPr>
                <w:rFonts w:asciiTheme="majorHAnsi" w:hAnsiTheme="majorHAnsi" w:cstheme="majorHAnsi"/>
                <w:lang w:val="el-GR"/>
              </w:rPr>
              <w:t>, Υπεύθυνη ΔΑΥΜ, Πανεπιστημιακό Γενικό Νοσοκομείο Ιωαννίνων</w:t>
            </w:r>
          </w:p>
          <w:p w:rsidR="0000489C" w:rsidRPr="00031BA9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sz w:val="16"/>
                <w:szCs w:val="16"/>
                <w:lang w:val="el-GR"/>
              </w:rPr>
            </w:pPr>
          </w:p>
        </w:tc>
      </w:tr>
      <w:tr w:rsidR="0000489C" w:rsidRPr="009754C8" w:rsidTr="009F1C2B">
        <w:trPr>
          <w:trHeight w:val="474"/>
        </w:trPr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Καραβασ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ί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λη Νικολέττα</w:t>
            </w:r>
          </w:p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</w:p>
        </w:tc>
        <w:tc>
          <w:tcPr>
            <w:tcW w:w="8080" w:type="dxa"/>
            <w:tcBorders>
              <w:top w:val="nil"/>
            </w:tcBorders>
            <w:shd w:val="clear" w:color="auto" w:fill="FFFFFF" w:themeFill="background1"/>
          </w:tcPr>
          <w:p w:rsidR="0000489C" w:rsidRPr="00992963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</w:rPr>
              <w:t>RN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Pr="00992963">
              <w:rPr>
                <w:rFonts w:asciiTheme="majorHAnsi" w:hAnsiTheme="majorHAnsi" w:cstheme="majorHAnsi"/>
              </w:rPr>
              <w:t>Postdoc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Pr="00992963">
              <w:rPr>
                <w:rFonts w:asciiTheme="majorHAnsi" w:hAnsiTheme="majorHAnsi" w:cstheme="majorHAnsi"/>
              </w:rPr>
              <w:t>PhD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Pr="00992963">
              <w:rPr>
                <w:rFonts w:asciiTheme="majorHAnsi" w:hAnsiTheme="majorHAnsi" w:cstheme="majorHAnsi"/>
              </w:rPr>
              <w:t>ECE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Pr="00992963">
              <w:rPr>
                <w:rFonts w:asciiTheme="majorHAnsi" w:hAnsiTheme="majorHAnsi" w:cstheme="majorHAnsi"/>
              </w:rPr>
              <w:t>MEB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Pr="00992963">
              <w:rPr>
                <w:rFonts w:asciiTheme="majorHAnsi" w:hAnsiTheme="majorHAnsi" w:cstheme="majorHAnsi"/>
              </w:rPr>
              <w:t>MSN</w:t>
            </w:r>
            <w:r w:rsidRPr="00992963">
              <w:rPr>
                <w:rFonts w:asciiTheme="majorHAnsi" w:hAnsiTheme="majorHAnsi" w:cstheme="majorHAnsi"/>
                <w:lang w:val="el-GR"/>
              </w:rPr>
              <w:t>, Νοσηλεύτρια Επιτήρησης Λοιμώξεων, Επιτροπή Νοσοκομειακών Λοιμώξεων, Πανεπιστημιακό Γενικό Νοσοκομείο Ιωαννίνων, Ιωάννινα</w:t>
            </w:r>
          </w:p>
          <w:p w:rsidR="0000489C" w:rsidRPr="00031BA9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sz w:val="16"/>
                <w:szCs w:val="16"/>
                <w:lang w:val="el-GR"/>
              </w:rPr>
            </w:pPr>
          </w:p>
        </w:tc>
      </w:tr>
      <w:tr w:rsidR="0000489C" w:rsidRPr="009754C8" w:rsidTr="009F1C2B">
        <w:trPr>
          <w:trHeight w:val="474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Καρδακ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ά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ρη Όλγα</w:t>
            </w:r>
          </w:p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489C" w:rsidRPr="00992963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</w:rPr>
              <w:t>RN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Pr="00992963">
              <w:rPr>
                <w:rFonts w:asciiTheme="majorHAnsi" w:hAnsiTheme="majorHAnsi" w:cstheme="majorHAnsi"/>
              </w:rPr>
              <w:t>MSc</w:t>
            </w:r>
            <w:r w:rsidRPr="00992963">
              <w:rPr>
                <w:rFonts w:asciiTheme="majorHAnsi" w:hAnsiTheme="majorHAnsi" w:cstheme="majorHAnsi"/>
                <w:lang w:val="el-GR"/>
              </w:rPr>
              <w:t>,</w:t>
            </w:r>
            <w:r w:rsidRPr="00992963">
              <w:rPr>
                <w:rFonts w:asciiTheme="majorHAnsi" w:hAnsiTheme="majorHAnsi" w:cstheme="majorHAnsi"/>
              </w:rPr>
              <w:t> 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992963">
              <w:rPr>
                <w:rFonts w:asciiTheme="majorHAnsi" w:hAnsiTheme="majorHAnsi" w:cstheme="majorHAnsi"/>
              </w:rPr>
              <w:t>PhD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Pr="00992963">
              <w:rPr>
                <w:rFonts w:asciiTheme="majorHAnsi" w:hAnsiTheme="majorHAnsi" w:cstheme="majorHAnsi"/>
              </w:rPr>
              <w:t>Postdoc</w:t>
            </w:r>
            <w:r w:rsidRPr="00992963">
              <w:rPr>
                <w:rFonts w:asciiTheme="majorHAnsi" w:hAnsiTheme="majorHAnsi" w:cstheme="majorHAnsi"/>
                <w:lang w:val="el-GR"/>
              </w:rPr>
              <w:t>(</w:t>
            </w:r>
            <w:r w:rsidRPr="00992963">
              <w:rPr>
                <w:rFonts w:asciiTheme="majorHAnsi" w:hAnsiTheme="majorHAnsi" w:cstheme="majorHAnsi"/>
              </w:rPr>
              <w:t>c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), </w:t>
            </w:r>
            <w:r w:rsidRPr="00992963">
              <w:rPr>
                <w:rFonts w:asciiTheme="majorHAnsi" w:hAnsiTheme="majorHAnsi" w:cstheme="majorHAnsi"/>
              </w:rPr>
              <w:t>MSc</w:t>
            </w:r>
            <w:r w:rsidRPr="00992963">
              <w:rPr>
                <w:rFonts w:asciiTheme="majorHAnsi" w:hAnsiTheme="majorHAnsi" w:cstheme="majorHAnsi"/>
                <w:lang w:val="el-GR"/>
              </w:rPr>
              <w:t>(</w:t>
            </w:r>
            <w:r w:rsidRPr="00992963">
              <w:rPr>
                <w:rFonts w:asciiTheme="majorHAnsi" w:hAnsiTheme="majorHAnsi" w:cstheme="majorHAnsi"/>
              </w:rPr>
              <w:t>c</w:t>
            </w:r>
            <w:r w:rsidRPr="00992963">
              <w:rPr>
                <w:rFonts w:asciiTheme="majorHAnsi" w:hAnsiTheme="majorHAnsi" w:cstheme="majorHAnsi"/>
                <w:lang w:val="el-GR"/>
              </w:rPr>
              <w:t>) ΔΜΥ</w:t>
            </w:r>
            <w:r w:rsidR="00316274">
              <w:rPr>
                <w:rFonts w:asciiTheme="majorHAnsi" w:hAnsiTheme="majorHAnsi" w:cstheme="majorHAnsi"/>
                <w:lang w:val="el-GR"/>
              </w:rPr>
              <w:t>,</w:t>
            </w:r>
            <w:r w:rsidRPr="0000489C">
              <w:rPr>
                <w:lang w:val="el-GR"/>
              </w:rPr>
              <w:t xml:space="preserve"> </w:t>
            </w:r>
            <w:r w:rsidRPr="0000489C">
              <w:rPr>
                <w:rFonts w:asciiTheme="majorHAnsi" w:hAnsiTheme="majorHAnsi" w:cstheme="majorHAnsi"/>
                <w:lang w:val="el-GR"/>
              </w:rPr>
              <w:t>Υπεύθυνη Διαχείριση</w:t>
            </w:r>
            <w:r>
              <w:rPr>
                <w:rFonts w:asciiTheme="majorHAnsi" w:hAnsiTheme="majorHAnsi" w:cstheme="majorHAnsi"/>
                <w:lang w:val="el-GR"/>
              </w:rPr>
              <w:t>ς</w:t>
            </w:r>
            <w:r w:rsidRPr="0000489C">
              <w:rPr>
                <w:rFonts w:asciiTheme="majorHAnsi" w:hAnsiTheme="majorHAnsi" w:cstheme="majorHAnsi"/>
                <w:lang w:val="el-GR"/>
              </w:rPr>
              <w:t xml:space="preserve"> site</w:t>
            </w:r>
            <w:r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00489C">
              <w:rPr>
                <w:rFonts w:asciiTheme="majorHAnsi" w:hAnsiTheme="majorHAnsi" w:cstheme="majorHAnsi"/>
                <w:lang w:val="el-GR"/>
              </w:rPr>
              <w:t xml:space="preserve"> ΔΝΥ</w:t>
            </w:r>
            <w:r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Pr="00992963">
              <w:rPr>
                <w:rFonts w:asciiTheme="majorHAnsi" w:hAnsiTheme="majorHAnsi" w:cstheme="majorHAnsi"/>
                <w:lang w:val="el-GR"/>
              </w:rPr>
              <w:t>‘Β Καρδιολογική κλινική/ Μονάδα Καρδιακής Ανεπάρκειας, Πανεπιστημιακό Γενικό Νοσοκομείο Ιωαννίνων</w:t>
            </w:r>
          </w:p>
          <w:p w:rsidR="0000489C" w:rsidRPr="00031BA9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sz w:val="16"/>
                <w:szCs w:val="16"/>
                <w:lang w:val="el-GR"/>
              </w:rPr>
            </w:pPr>
          </w:p>
        </w:tc>
      </w:tr>
      <w:tr w:rsidR="0000489C" w:rsidRPr="009754C8" w:rsidTr="009F1C2B">
        <w:trPr>
          <w:trHeight w:val="474"/>
        </w:trPr>
        <w:tc>
          <w:tcPr>
            <w:tcW w:w="2694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Κιτσ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ώ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να Βασιλική</w:t>
            </w:r>
          </w:p>
        </w:tc>
        <w:tc>
          <w:tcPr>
            <w:tcW w:w="8080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 w:themeFill="background1"/>
          </w:tcPr>
          <w:p w:rsidR="0000489C" w:rsidRPr="00EA6DC1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  <w:lang w:val="el-GR"/>
              </w:rPr>
              <w:t>RN,</w:t>
            </w:r>
            <w:r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EA6DC1">
              <w:rPr>
                <w:rFonts w:asciiTheme="majorHAnsi" w:hAnsiTheme="majorHAnsi" w:cstheme="majorHAnsi"/>
              </w:rPr>
              <w:t>MSc</w:t>
            </w:r>
            <w:r w:rsidRPr="00EA6DC1">
              <w:rPr>
                <w:rFonts w:asciiTheme="majorHAnsi" w:hAnsiTheme="majorHAnsi" w:cstheme="majorHAnsi"/>
                <w:lang w:val="el-GR"/>
              </w:rPr>
              <w:t>, Γραφείο Προστασίας Δικαιωμάτων Ληπτών Υπηρεσιών Υγείας</w:t>
            </w:r>
          </w:p>
        </w:tc>
      </w:tr>
      <w:tr w:rsidR="0000489C" w:rsidRPr="009754C8" w:rsidTr="009F1C2B">
        <w:trPr>
          <w:trHeight w:val="474"/>
        </w:trPr>
        <w:tc>
          <w:tcPr>
            <w:tcW w:w="2694" w:type="dxa"/>
            <w:tcBorders>
              <w:top w:val="nil"/>
              <w:right w:val="single" w:sz="6" w:space="0" w:color="auto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Μαλ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ά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μου Παρασκευή</w:t>
            </w:r>
          </w:p>
        </w:tc>
        <w:tc>
          <w:tcPr>
            <w:tcW w:w="8080" w:type="dxa"/>
            <w:tcBorders>
              <w:top w:val="nil"/>
              <w:left w:val="single" w:sz="6" w:space="0" w:color="auto"/>
            </w:tcBorders>
            <w:shd w:val="clear" w:color="auto" w:fill="FFFFFF" w:themeFill="background1"/>
          </w:tcPr>
          <w:p w:rsidR="0000489C" w:rsidRPr="00992963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</w:rPr>
              <w:t>RN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="0023376E" w:rsidRPr="00992963">
              <w:rPr>
                <w:rFonts w:asciiTheme="majorHAnsi" w:hAnsiTheme="majorHAnsi" w:cstheme="majorHAnsi"/>
                <w:lang w:val="el-GR"/>
              </w:rPr>
              <w:t>Προϊσταμένη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 Ρευματολογική</w:t>
            </w:r>
            <w:r>
              <w:rPr>
                <w:rFonts w:asciiTheme="majorHAnsi" w:hAnsiTheme="majorHAnsi" w:cstheme="majorHAnsi"/>
                <w:lang w:val="el-GR"/>
              </w:rPr>
              <w:t>ς</w:t>
            </w:r>
            <w:r w:rsidRPr="00992963">
              <w:rPr>
                <w:rFonts w:asciiTheme="majorHAnsi" w:hAnsiTheme="majorHAnsi" w:cstheme="majorHAnsi"/>
                <w:lang w:val="el-GR"/>
              </w:rPr>
              <w:t>-Δερματολογικής Κλινικής, Πανεπιστημιακό Γενικό Νοσοκομείο Ιωαννίνων</w:t>
            </w:r>
          </w:p>
          <w:p w:rsidR="0000489C" w:rsidRPr="00992963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00489C" w:rsidRPr="009754C8" w:rsidTr="009F1C2B">
        <w:trPr>
          <w:trHeight w:val="474"/>
        </w:trPr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Μπαλ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ή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 xml:space="preserve">  Ελένη  </w:t>
            </w:r>
          </w:p>
        </w:tc>
        <w:tc>
          <w:tcPr>
            <w:tcW w:w="8080" w:type="dxa"/>
            <w:tcBorders>
              <w:top w:val="nil"/>
            </w:tcBorders>
            <w:shd w:val="clear" w:color="auto" w:fill="FFFFFF" w:themeFill="background1"/>
          </w:tcPr>
          <w:p w:rsidR="0000489C" w:rsidRPr="00992963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</w:rPr>
              <w:t>RN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Pr="00992963">
              <w:rPr>
                <w:rFonts w:asciiTheme="majorHAnsi" w:hAnsiTheme="majorHAnsi" w:cstheme="majorHAnsi"/>
                <w:lang w:val="en-US"/>
              </w:rPr>
              <w:t>MSc</w:t>
            </w:r>
            <w:r w:rsidRPr="00992963">
              <w:rPr>
                <w:rFonts w:asciiTheme="majorHAnsi" w:hAnsiTheme="majorHAnsi" w:cstheme="majorHAnsi"/>
                <w:lang w:val="el-GR"/>
              </w:rPr>
              <w:t>, Γραφείο Εκπαίδευσης, Πανεπιστημιακό Γενικό Νοσοκομείο Ιωαννίνων</w:t>
            </w:r>
          </w:p>
          <w:p w:rsidR="0000489C" w:rsidRPr="00992963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00489C" w:rsidRPr="009754C8" w:rsidTr="009F1C2B">
        <w:trPr>
          <w:trHeight w:val="474"/>
        </w:trPr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Ν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ά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κος Δημήτριος</w:t>
            </w:r>
          </w:p>
        </w:tc>
        <w:tc>
          <w:tcPr>
            <w:tcW w:w="8080" w:type="dxa"/>
            <w:tcBorders>
              <w:top w:val="nil"/>
            </w:tcBorders>
            <w:shd w:val="clear" w:color="auto" w:fill="FFFFFF" w:themeFill="background1"/>
          </w:tcPr>
          <w:p w:rsidR="0000489C" w:rsidRPr="00992963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</w:rPr>
              <w:t>RN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Pr="00992963">
              <w:rPr>
                <w:rFonts w:asciiTheme="majorHAnsi" w:hAnsiTheme="majorHAnsi" w:cstheme="majorHAnsi"/>
                <w:lang w:val="en-US"/>
              </w:rPr>
              <w:t>MSc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Pr="00992963">
              <w:rPr>
                <w:rFonts w:asciiTheme="majorHAnsi" w:hAnsiTheme="majorHAnsi" w:cstheme="majorHAnsi"/>
                <w:lang w:val="en-US"/>
              </w:rPr>
              <w:t>PhD</w:t>
            </w:r>
            <w:r w:rsidRPr="00992963">
              <w:rPr>
                <w:rFonts w:asciiTheme="majorHAnsi" w:hAnsiTheme="majorHAnsi" w:cstheme="majorHAnsi"/>
                <w:lang w:val="el-GR"/>
              </w:rPr>
              <w:t>(</w:t>
            </w:r>
            <w:r w:rsidRPr="00992963">
              <w:rPr>
                <w:rFonts w:asciiTheme="majorHAnsi" w:hAnsiTheme="majorHAnsi" w:cstheme="majorHAnsi"/>
                <w:lang w:val="en-US"/>
              </w:rPr>
              <w:t>c</w:t>
            </w:r>
            <w:r w:rsidRPr="00992963">
              <w:rPr>
                <w:rFonts w:asciiTheme="majorHAnsi" w:hAnsiTheme="majorHAnsi" w:cstheme="majorHAnsi"/>
                <w:lang w:val="el-GR"/>
              </w:rPr>
              <w:t>), Γραφείο Εκπαίδευσης, Πανεπιστημιακό Γενικό Νοσοκομείο Ιωαννίνων</w:t>
            </w:r>
          </w:p>
          <w:p w:rsidR="0000489C" w:rsidRPr="00992963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00489C" w:rsidRPr="009754C8" w:rsidTr="009F1C2B">
        <w:trPr>
          <w:trHeight w:val="474"/>
        </w:trPr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Ντ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ά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ρδης Χρήστος</w:t>
            </w:r>
          </w:p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</w:p>
        </w:tc>
        <w:tc>
          <w:tcPr>
            <w:tcW w:w="8080" w:type="dxa"/>
            <w:tcBorders>
              <w:top w:val="nil"/>
            </w:tcBorders>
            <w:shd w:val="clear" w:color="auto" w:fill="FFFFFF" w:themeFill="background1"/>
          </w:tcPr>
          <w:p w:rsidR="0000489C" w:rsidRPr="00992963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  <w:lang w:val="el-GR"/>
              </w:rPr>
              <w:t>RN, MSc,</w:t>
            </w:r>
            <w:r w:rsidR="003921FA" w:rsidRPr="00316274"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="003921FA" w:rsidRPr="00992963">
              <w:rPr>
                <w:rFonts w:asciiTheme="majorHAnsi" w:hAnsiTheme="majorHAnsi" w:cstheme="majorHAnsi"/>
                <w:lang w:val="en-US"/>
              </w:rPr>
              <w:t>PhD</w:t>
            </w:r>
            <w:r w:rsidR="003921FA" w:rsidRPr="00992963">
              <w:rPr>
                <w:rFonts w:asciiTheme="majorHAnsi" w:hAnsiTheme="majorHAnsi" w:cstheme="majorHAnsi"/>
                <w:lang w:val="el-GR"/>
              </w:rPr>
              <w:t>(</w:t>
            </w:r>
            <w:r w:rsidR="003921FA" w:rsidRPr="00992963">
              <w:rPr>
                <w:rFonts w:asciiTheme="majorHAnsi" w:hAnsiTheme="majorHAnsi" w:cstheme="majorHAnsi"/>
                <w:lang w:val="en-US"/>
              </w:rPr>
              <w:t>c</w:t>
            </w:r>
            <w:r w:rsidR="003921FA" w:rsidRPr="00992963">
              <w:rPr>
                <w:rFonts w:asciiTheme="majorHAnsi" w:hAnsiTheme="majorHAnsi" w:cstheme="majorHAnsi"/>
                <w:lang w:val="el-GR"/>
              </w:rPr>
              <w:t xml:space="preserve">), 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 Υπεύθυνος Νευρολογικής Κλινικής, Πανεπιστημιακό Γενικό Νοσοκομείο Ιωαννίνων</w:t>
            </w:r>
          </w:p>
          <w:p w:rsidR="0000489C" w:rsidRPr="00992963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00489C" w:rsidRPr="009754C8" w:rsidTr="009F1C2B">
        <w:trPr>
          <w:trHeight w:val="474"/>
        </w:trPr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Ντ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ί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τσου Ελλάς</w:t>
            </w:r>
          </w:p>
        </w:tc>
        <w:tc>
          <w:tcPr>
            <w:tcW w:w="8080" w:type="dxa"/>
            <w:tcBorders>
              <w:top w:val="nil"/>
            </w:tcBorders>
            <w:shd w:val="clear" w:color="auto" w:fill="FFFFFF" w:themeFill="background1"/>
          </w:tcPr>
          <w:p w:rsidR="0000489C" w:rsidRPr="00992963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</w:rPr>
              <w:t>RN</w:t>
            </w:r>
            <w:r w:rsidRPr="00992963"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Pr="00992963">
              <w:rPr>
                <w:rFonts w:asciiTheme="majorHAnsi" w:hAnsiTheme="majorHAnsi" w:cstheme="majorHAnsi"/>
                <w:lang w:val="en-US"/>
              </w:rPr>
              <w:t>MSc</w:t>
            </w:r>
            <w:r w:rsidRPr="00992963">
              <w:rPr>
                <w:rFonts w:asciiTheme="majorHAnsi" w:hAnsiTheme="majorHAnsi" w:cstheme="majorHAnsi"/>
                <w:lang w:val="el-GR"/>
              </w:rPr>
              <w:t>, Ρευματολογική Κλινική, Πανεπιστημιακό Γενικό Νοσοκομείο Ιωαννίνων</w:t>
            </w:r>
          </w:p>
          <w:p w:rsidR="0000489C" w:rsidRPr="00992963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00489C" w:rsidRPr="009754C8" w:rsidTr="009F1C2B">
        <w:trPr>
          <w:trHeight w:val="474"/>
        </w:trPr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Ντ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ό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στα  Μαρία</w:t>
            </w:r>
          </w:p>
        </w:tc>
        <w:tc>
          <w:tcPr>
            <w:tcW w:w="8080" w:type="dxa"/>
            <w:tcBorders>
              <w:top w:val="nil"/>
            </w:tcBorders>
            <w:shd w:val="clear" w:color="auto" w:fill="FFFFFF" w:themeFill="background1"/>
          </w:tcPr>
          <w:p w:rsidR="0000489C" w:rsidRPr="00992963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</w:rPr>
              <w:t>RN</w:t>
            </w:r>
            <w:r w:rsidRPr="00992963">
              <w:rPr>
                <w:rFonts w:asciiTheme="majorHAnsi" w:hAnsiTheme="majorHAnsi" w:cstheme="majorHAnsi"/>
                <w:lang w:val="el-GR"/>
              </w:rPr>
              <w:t>, Υπεύθυνη Ρευματολογικής Κλινικής, Πανεπιστημιακό Γενικό Νοσοκομείο Ιωαννίνων</w:t>
            </w:r>
          </w:p>
          <w:p w:rsidR="0000489C" w:rsidRPr="00992963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00489C" w:rsidRPr="009754C8" w:rsidTr="009F1C2B">
        <w:trPr>
          <w:trHeight w:val="474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Οικον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ό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μου Δέσποινά</w:t>
            </w:r>
          </w:p>
        </w:tc>
        <w:tc>
          <w:tcPr>
            <w:tcW w:w="808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489C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  <w:lang w:val="el-GR"/>
              </w:rPr>
              <w:t>RN</w:t>
            </w:r>
            <w:r w:rsidRPr="00EA6DC1"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Pr="00EA6DC1">
              <w:rPr>
                <w:rFonts w:asciiTheme="majorHAnsi" w:hAnsiTheme="majorHAnsi" w:cstheme="majorHAnsi"/>
              </w:rPr>
              <w:t>MSc</w:t>
            </w:r>
            <w:r w:rsidRPr="00EA6DC1">
              <w:rPr>
                <w:rFonts w:asciiTheme="majorHAnsi" w:hAnsiTheme="majorHAnsi" w:cstheme="majorHAnsi"/>
                <w:lang w:val="el-GR"/>
              </w:rPr>
              <w:t xml:space="preserve">, </w:t>
            </w:r>
            <w:r w:rsidRPr="00EA6DC1">
              <w:rPr>
                <w:rFonts w:asciiTheme="majorHAnsi" w:hAnsiTheme="majorHAnsi" w:cstheme="majorHAnsi"/>
              </w:rPr>
              <w:t>PgC</w:t>
            </w:r>
            <w:r w:rsidRPr="00EA6DC1">
              <w:rPr>
                <w:rFonts w:asciiTheme="majorHAnsi" w:hAnsiTheme="majorHAnsi" w:cstheme="majorHAnsi"/>
                <w:lang w:val="el-GR"/>
              </w:rPr>
              <w:t>, Γραφείο Προστασίας Δικαιωμάτων Ληπτών Υπηρεσιών Υγείας</w:t>
            </w:r>
          </w:p>
          <w:p w:rsidR="0000489C" w:rsidRPr="00EA6DC1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00489C" w:rsidRPr="009754C8" w:rsidTr="009F1C2B">
        <w:trPr>
          <w:trHeight w:val="474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Στεφαν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ά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κη Παρασκευή</w:t>
            </w:r>
          </w:p>
        </w:tc>
        <w:tc>
          <w:tcPr>
            <w:tcW w:w="808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489C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  <w:lang w:val="el-GR"/>
              </w:rPr>
              <w:t xml:space="preserve">RN, </w:t>
            </w:r>
            <w:r w:rsidRPr="00EA6DC1">
              <w:rPr>
                <w:rFonts w:asciiTheme="majorHAnsi" w:hAnsiTheme="majorHAnsi" w:cstheme="majorHAnsi"/>
              </w:rPr>
              <w:t>MSc</w:t>
            </w:r>
            <w:r w:rsidRPr="00EA6DC1">
              <w:rPr>
                <w:rFonts w:asciiTheme="majorHAnsi" w:hAnsiTheme="majorHAnsi" w:cstheme="majorHAnsi"/>
                <w:lang w:val="el-GR"/>
              </w:rPr>
              <w:t>, Γραφείο Προστασίας Δικαιωμάτων Ληπτών Υπηρεσιών Υγείας</w:t>
            </w:r>
          </w:p>
          <w:p w:rsidR="0000489C" w:rsidRPr="00EA6DC1" w:rsidRDefault="0000489C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00489C" w:rsidRPr="009754C8" w:rsidTr="00C75A63">
        <w:trPr>
          <w:trHeight w:val="474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Τζαμ</w:t>
            </w:r>
            <w:r>
              <w:rPr>
                <w:rFonts w:asciiTheme="majorHAnsi" w:hAnsiTheme="majorHAnsi" w:cstheme="majorHAnsi"/>
                <w:b/>
                <w:bCs/>
                <w:lang w:val="el-GR"/>
              </w:rPr>
              <w:t>ά</w:t>
            </w:r>
            <w:r w:rsidRPr="00F47DD4">
              <w:rPr>
                <w:rFonts w:asciiTheme="majorHAnsi" w:hAnsiTheme="majorHAnsi" w:cstheme="majorHAnsi"/>
                <w:b/>
                <w:bCs/>
                <w:lang w:val="el-GR"/>
              </w:rPr>
              <w:t>κου Ελευθερία</w:t>
            </w:r>
          </w:p>
          <w:p w:rsidR="0000489C" w:rsidRPr="00F47DD4" w:rsidRDefault="0000489C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75A63" w:rsidRPr="00992963" w:rsidRDefault="0000489C" w:rsidP="00C75A63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  <w:r w:rsidRPr="00992963">
              <w:rPr>
                <w:rFonts w:asciiTheme="majorHAnsi" w:hAnsiTheme="majorHAnsi" w:cstheme="majorHAnsi"/>
              </w:rPr>
              <w:t>RN</w:t>
            </w:r>
            <w:r w:rsidRPr="00992963">
              <w:rPr>
                <w:rFonts w:asciiTheme="majorHAnsi" w:hAnsiTheme="majorHAnsi" w:cstheme="majorHAnsi"/>
                <w:lang w:val="el-GR"/>
              </w:rPr>
              <w:t>, MSc, PhD, Προϊσταμένη Ογκολογικής Κλινικής, Υπεύθυνη Ιατρείου Πόνου, Πανεπιστημιακό Γενικό Νοσοκομείο Ιωαννίνων</w:t>
            </w:r>
          </w:p>
        </w:tc>
      </w:tr>
      <w:tr w:rsidR="00C75A63" w:rsidRPr="009754C8" w:rsidTr="00C75A63">
        <w:trPr>
          <w:trHeight w:val="474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C75A63" w:rsidRPr="00F47DD4" w:rsidRDefault="00C75A63" w:rsidP="0000489C">
            <w:pPr>
              <w:ind w:right="34" w:firstLine="35"/>
              <w:jc w:val="both"/>
              <w:rPr>
                <w:rFonts w:asciiTheme="majorHAnsi" w:hAnsiTheme="majorHAnsi" w:cstheme="majorHAnsi"/>
                <w:b/>
                <w:bCs/>
                <w:lang w:val="el-GR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C75A63" w:rsidRPr="004404B0" w:rsidRDefault="00C75A63" w:rsidP="0000489C">
            <w:pPr>
              <w:ind w:hanging="102"/>
              <w:jc w:val="both"/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D642F8" w:rsidRPr="009754C8" w:rsidTr="009F1C2B">
        <w:trPr>
          <w:trHeight w:val="146"/>
        </w:trPr>
        <w:tc>
          <w:tcPr>
            <w:tcW w:w="10774" w:type="dxa"/>
            <w:gridSpan w:val="2"/>
            <w:tcBorders>
              <w:top w:val="nil"/>
            </w:tcBorders>
            <w:shd w:val="clear" w:color="auto" w:fill="D4D4D4"/>
          </w:tcPr>
          <w:p w:rsidR="00D642F8" w:rsidRPr="00D642F8" w:rsidRDefault="00D642F8" w:rsidP="00031BA9">
            <w:pPr>
              <w:ind w:right="34" w:firstLine="35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244061" w:themeColor="accent1" w:themeShade="80"/>
                <w:sz w:val="14"/>
                <w:szCs w:val="14"/>
                <w:lang w:val="el-GR"/>
              </w:rPr>
            </w:pPr>
          </w:p>
          <w:p w:rsidR="00031BA9" w:rsidRPr="000A4C49" w:rsidRDefault="00031BA9" w:rsidP="00031BA9">
            <w:pPr>
              <w:ind w:right="34" w:firstLine="35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7365D" w:themeColor="text2" w:themeShade="BF"/>
                <w:lang w:val="el-GR"/>
              </w:rPr>
            </w:pPr>
            <w:r w:rsidRPr="000A4C49">
              <w:rPr>
                <w:rFonts w:asciiTheme="majorHAnsi" w:hAnsiTheme="majorHAnsi" w:cstheme="majorHAnsi"/>
                <w:b/>
                <w:bCs/>
                <w:i/>
                <w:iCs/>
                <w:color w:val="17365D" w:themeColor="text2" w:themeShade="BF"/>
                <w:lang w:val="el-GR"/>
              </w:rPr>
              <w:t>Σχεδιασμός</w:t>
            </w:r>
            <w:r w:rsidR="00D642F8" w:rsidRPr="000A4C49">
              <w:rPr>
                <w:rFonts w:asciiTheme="majorHAnsi" w:hAnsiTheme="majorHAnsi" w:cstheme="majorHAnsi"/>
                <w:b/>
                <w:bCs/>
                <w:i/>
                <w:iCs/>
                <w:color w:val="17365D" w:themeColor="text2" w:themeShade="BF"/>
                <w:lang w:val="el-GR"/>
              </w:rPr>
              <w:t xml:space="preserve"> </w:t>
            </w:r>
            <w:r w:rsidRPr="000A4C49">
              <w:rPr>
                <w:rFonts w:asciiTheme="majorHAnsi" w:hAnsiTheme="majorHAnsi" w:cstheme="majorHAnsi"/>
                <w:b/>
                <w:bCs/>
                <w:i/>
                <w:iCs/>
                <w:color w:val="17365D" w:themeColor="text2" w:themeShade="BF"/>
                <w:lang w:val="el-GR"/>
              </w:rPr>
              <w:t xml:space="preserve">- Επιμέλεια  </w:t>
            </w:r>
            <w:r w:rsidR="00D642F8" w:rsidRPr="000A4C49">
              <w:rPr>
                <w:rFonts w:asciiTheme="majorHAnsi" w:hAnsiTheme="majorHAnsi" w:cstheme="majorHAnsi"/>
                <w:b/>
                <w:bCs/>
                <w:i/>
                <w:iCs/>
                <w:color w:val="17365D" w:themeColor="text2" w:themeShade="BF"/>
                <w:lang w:val="el-GR"/>
              </w:rPr>
              <w:t>Π</w:t>
            </w:r>
            <w:r w:rsidRPr="000A4C49">
              <w:rPr>
                <w:rFonts w:asciiTheme="majorHAnsi" w:hAnsiTheme="majorHAnsi" w:cstheme="majorHAnsi"/>
                <w:b/>
                <w:bCs/>
                <w:i/>
                <w:iCs/>
                <w:color w:val="17365D" w:themeColor="text2" w:themeShade="BF"/>
                <w:lang w:val="el-GR"/>
              </w:rPr>
              <w:t>ρογράμματος &amp; προωθητικού υλικού</w:t>
            </w:r>
            <w:r w:rsidR="00D642F8" w:rsidRPr="000A4C49">
              <w:rPr>
                <w:rFonts w:asciiTheme="majorHAnsi" w:hAnsiTheme="majorHAnsi" w:cstheme="majorHAnsi"/>
                <w:b/>
                <w:bCs/>
                <w:i/>
                <w:iCs/>
                <w:color w:val="17365D" w:themeColor="text2" w:themeShade="BF"/>
                <w:lang w:val="el-GR"/>
              </w:rPr>
              <w:t xml:space="preserve">: </w:t>
            </w:r>
            <w:r w:rsidRPr="000A4C49">
              <w:rPr>
                <w:rFonts w:asciiTheme="majorHAnsi" w:hAnsiTheme="majorHAnsi" w:cstheme="majorHAnsi"/>
                <w:b/>
                <w:bCs/>
                <w:i/>
                <w:iCs/>
                <w:color w:val="17365D" w:themeColor="text2" w:themeShade="BF"/>
                <w:lang w:val="el-GR"/>
              </w:rPr>
              <w:t xml:space="preserve"> Καρδακάρη Όλγα</w:t>
            </w:r>
          </w:p>
          <w:p w:rsidR="00031BA9" w:rsidRPr="00D642F8" w:rsidRDefault="00031BA9" w:rsidP="00031BA9">
            <w:pPr>
              <w:ind w:hanging="102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244061" w:themeColor="accent1" w:themeShade="80"/>
                <w:sz w:val="16"/>
                <w:szCs w:val="16"/>
                <w:lang w:val="el-GR"/>
              </w:rPr>
            </w:pPr>
          </w:p>
        </w:tc>
      </w:tr>
    </w:tbl>
    <w:p w:rsidR="00D96A2D" w:rsidRPr="00D642F8" w:rsidRDefault="00D96A2D">
      <w:pPr>
        <w:rPr>
          <w:b/>
          <w:bCs/>
          <w:color w:val="244061" w:themeColor="accent1" w:themeShade="80"/>
          <w:lang w:val="el-GR"/>
        </w:rPr>
      </w:pPr>
    </w:p>
    <w:sectPr w:rsidR="00D96A2D" w:rsidRPr="00D642F8" w:rsidSect="00D642F8">
      <w:pgSz w:w="12240" w:h="15840"/>
      <w:pgMar w:top="1134" w:right="1800" w:bottom="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isplayBackgroundShape/>
  <w:proofState w:spelling="clean" w:grammar="clean"/>
  <w:defaultTabStop w:val="720"/>
  <w:characterSpacingControl w:val="doNotCompress"/>
  <w:compat>
    <w:useFELayout/>
  </w:compat>
  <w:rsids>
    <w:rsidRoot w:val="00B47730"/>
    <w:rsid w:val="0000489C"/>
    <w:rsid w:val="00031BA9"/>
    <w:rsid w:val="00034616"/>
    <w:rsid w:val="00034F32"/>
    <w:rsid w:val="0006063C"/>
    <w:rsid w:val="00063856"/>
    <w:rsid w:val="00094738"/>
    <w:rsid w:val="000A4C49"/>
    <w:rsid w:val="000B44FF"/>
    <w:rsid w:val="000B5611"/>
    <w:rsid w:val="000C1412"/>
    <w:rsid w:val="000D75C5"/>
    <w:rsid w:val="000E0388"/>
    <w:rsid w:val="000E16B8"/>
    <w:rsid w:val="000F1107"/>
    <w:rsid w:val="00107B22"/>
    <w:rsid w:val="001231CC"/>
    <w:rsid w:val="0015074B"/>
    <w:rsid w:val="00171888"/>
    <w:rsid w:val="00192D8B"/>
    <w:rsid w:val="001A313A"/>
    <w:rsid w:val="0023376E"/>
    <w:rsid w:val="0027557B"/>
    <w:rsid w:val="0029639D"/>
    <w:rsid w:val="00315A10"/>
    <w:rsid w:val="00316274"/>
    <w:rsid w:val="00326F90"/>
    <w:rsid w:val="00385D43"/>
    <w:rsid w:val="003921FA"/>
    <w:rsid w:val="003D1DEC"/>
    <w:rsid w:val="004404B0"/>
    <w:rsid w:val="00465125"/>
    <w:rsid w:val="00465ACF"/>
    <w:rsid w:val="00470DCF"/>
    <w:rsid w:val="00473357"/>
    <w:rsid w:val="004B7B72"/>
    <w:rsid w:val="005B04DD"/>
    <w:rsid w:val="005D27E9"/>
    <w:rsid w:val="005F6B1D"/>
    <w:rsid w:val="00615649"/>
    <w:rsid w:val="00631106"/>
    <w:rsid w:val="0066087A"/>
    <w:rsid w:val="00664A3E"/>
    <w:rsid w:val="00726BCC"/>
    <w:rsid w:val="00735F35"/>
    <w:rsid w:val="007E72E1"/>
    <w:rsid w:val="007F0B55"/>
    <w:rsid w:val="008B7810"/>
    <w:rsid w:val="00901B51"/>
    <w:rsid w:val="009048D6"/>
    <w:rsid w:val="009719B3"/>
    <w:rsid w:val="009754C8"/>
    <w:rsid w:val="00992963"/>
    <w:rsid w:val="009D0BF0"/>
    <w:rsid w:val="009E6852"/>
    <w:rsid w:val="009F1C2B"/>
    <w:rsid w:val="00A72C6F"/>
    <w:rsid w:val="00AA1D8D"/>
    <w:rsid w:val="00B02FE7"/>
    <w:rsid w:val="00B47730"/>
    <w:rsid w:val="00B56190"/>
    <w:rsid w:val="00C01582"/>
    <w:rsid w:val="00C421FF"/>
    <w:rsid w:val="00C61D6B"/>
    <w:rsid w:val="00C75A63"/>
    <w:rsid w:val="00CB0664"/>
    <w:rsid w:val="00D059EB"/>
    <w:rsid w:val="00D642F8"/>
    <w:rsid w:val="00D71D24"/>
    <w:rsid w:val="00D72643"/>
    <w:rsid w:val="00D72F30"/>
    <w:rsid w:val="00D96A2D"/>
    <w:rsid w:val="00DB3560"/>
    <w:rsid w:val="00DE57A2"/>
    <w:rsid w:val="00E1149F"/>
    <w:rsid w:val="00E67A41"/>
    <w:rsid w:val="00E94B9F"/>
    <w:rsid w:val="00EA6DC1"/>
    <w:rsid w:val="00EF6E7D"/>
    <w:rsid w:val="00F31590"/>
    <w:rsid w:val="00F47DD4"/>
    <w:rsid w:val="00F52789"/>
    <w:rsid w:val="00F65FA0"/>
    <w:rsid w:val="00FB4F4A"/>
    <w:rsid w:val="00FC693F"/>
    <w:rsid w:val="00FD7CD7"/>
    <w:rsid w:val="00FD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εισαγωγικό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-">
    <w:name w:val="Hyperlink"/>
    <w:basedOn w:val="a2"/>
    <w:uiPriority w:val="99"/>
    <w:unhideWhenUsed/>
    <w:rsid w:val="005B04DD"/>
    <w:rPr>
      <w:color w:val="0000FF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5B04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Γυαλιστερό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05AEE4-5565-4D56-B187-032EBAE1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</cp:lastModifiedBy>
  <cp:revision>2</cp:revision>
  <dcterms:created xsi:type="dcterms:W3CDTF">2025-03-19T12:23:00Z</dcterms:created>
  <dcterms:modified xsi:type="dcterms:W3CDTF">2025-03-19T12:23:00Z</dcterms:modified>
</cp:coreProperties>
</file>